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f07e" w14:textId="037f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"Зайсан қаласының Арғынбек, Байзақов, Байтұрсынов, Ғабит, Жақсылықов, Молдағұлова, Марғұлан, Ноғайбай, Толепбергенов, Ш.Айманова көшелерінде шектеу іс-шараларын белгілеу туралы" Шығыс Қазақстан облысы Зайсан ауданы Зайсан қала әкімінің 2022 жылғы 4 қарашадағы №6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2023 жылғы 25 қаңтардағы № 2 шешімі. Шығыс Қазақстан облысының Әділет департаментінде 2023 жылғы 31 қаңтарда № 8814-16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2023 жылғы 13 қаңтардағы №29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ұсақ малдардың арасында бруцеллез ауруының ошақтарын жою бойынша кешенді ветеринариялық іс-шаралар жүргізілуіне байланысты, Зайсан қаласының Арғынбек, Байзақов, Байтұрсынов, Ғабит, Жақсылықов, Молдағұлова, Марғұлан, Ноғайбай, Толепбергенов, Ш.Айманова көшелерінде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Зайсан ауданы Зайсан қала әкімінің 2022 жылғы 04 қарашадағы №6 "Зайсан қаласының Арғынбек, Байзақов, Байтұрсынов, Ғабит, Жақсылықов, Молдағұлова, Марғұлан, Ноғайбай, Толепбергенов, Ш.Айманова көшелерінде шектеу іс-шараларын белгілеу туралы" (Нормативтік құқықтық актілерді мемлекеттік тіркеу тізілімінде №30452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обылысы Зайсан ауданы "Зайсан қала әкімінің аппараты" мемлекеттік мекемесі Қазақстан Республикасының заңнамасында берілген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оның ресми жарияланғанынан кейін Зайсан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Зайсан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