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d89a" w14:textId="4fb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Парыгино ауылдық округі Парыгино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Парыгино ауылдық округі әкімінің 2023 жылғы 18 мамырдағы № 1 шешімі. Шығыс Қазақстан облысының Әділет департаментінде 2023 жылғы 24 мамырда № 8851-16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Парыгино ауылы халқының пікірін ескере отырып, Шығыс Қазақстан облыстық ономастикалық комиссиясының 2021 жылғы 27 желтоқсандағы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Алтай ауданы Парыгино ауылдық округі Парыгино ауылының келесідей көшелері: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көшесін Александр Егоров көшесіне;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лет-Казахстана көшесін Лев Гумилев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көшесін Қаныш Сәтбаев көшесіне;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көшесін Мәншүк Мәметова көшесіне;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көшесін Тоқтар Әубәкіров көшесіне;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көшесін Иван Дмитриев көшесіне;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Проходная көшесін Батырхан Шүкенов көшесіне;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Угловая көшесін Талғат Бигельдинов көшесіне;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көшесін Шәкәрім көшесіне қайта аталсын.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Алтай ауданы Парыгино ауылдық округі әкімінің аппараты" мемлекеттік мекемесі Қазақстан Республикасының заңнамасында белгіленген тәртіппен: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Алтай ауданы әкімдігінің интернет-ресурсына орналастыруын қамтамасыз етсін.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Парыгино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