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7218" w14:textId="e887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2022 жылғы 4 қазандағы № 21/276-VII "Катонқарағай ауданы бойынша тұрғын үй сертификаттарының мөлшері және оларды алушылар санаттарының тізбесін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24 қазандағы № 8/86-VIII шешімі. Шығыс Қазақстан облысының Әділет департаментінде 2023 жылғы 1 қарашада № 8906-16 болып тіркелді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1."Катонқарағай ауданы бойынша тұрғын үй сертификаттарының мөлшері және оларды алушылар санаттарының тізбесін айқындау туралы" Катонқарағай аудандық мәслихатының 2022 жылғы 4 қазандағы № 21/276-VII (нормативтік құқықтық актілерді мемлекеттік тіркеу Тізілімінде №30080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Тұрғын үй сертификаттарын алушылар санаттарының </w:t>
      </w:r>
      <w:r>
        <w:rPr>
          <w:rFonts w:ascii="Times New Roman"/>
          <w:b w:val="false"/>
          <w:i w:val="false"/>
          <w:color w:val="000000"/>
          <w:sz w:val="28"/>
        </w:rPr>
        <w:t>тізбесінің</w:t>
      </w: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әлеуметтік қамсыздандыру және ветеринарияның салаларындағы бюджеттiк ұйымдарында еңбек қызметтерін жүзеге асыратын қажетті мамандар.".</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