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a324" w14:textId="ee5a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аудандық мәслихатының 2020 жылғы 3 желтоқсандағы № 65-4 "Тарбағатай ауданында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2023 жылғы 11 қыркүйектегі № 7/6-VIII шешімі. Шығыс Қазақстан облысының Әділет департаментінде 2023 жылғы 19 қыркүйекте № 8897-16 болып тіркелді</w:t>
      </w:r>
    </w:p>
    <w:p>
      <w:pPr>
        <w:spacing w:after="0"/>
        <w:ind w:left="0"/>
        <w:jc w:val="both"/>
      </w:pPr>
      <w:bookmarkStart w:name="z5" w:id="0"/>
      <w:r>
        <w:rPr>
          <w:rFonts w:ascii="Times New Roman"/>
          <w:b w:val="false"/>
          <w:i w:val="false"/>
          <w:color w:val="000000"/>
          <w:sz w:val="28"/>
        </w:rPr>
        <w:t>
      Тарбағатай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Тарбағатай аудандық мәслихатының 2020 жылғы 3 желтоқсандағы </w:t>
      </w:r>
      <w:r>
        <w:rPr>
          <w:rFonts w:ascii="Times New Roman"/>
          <w:b w:val="false"/>
          <w:i w:val="false"/>
          <w:color w:val="000000"/>
          <w:sz w:val="28"/>
        </w:rPr>
        <w:t>№ 65-4</w:t>
      </w:r>
      <w:r>
        <w:rPr>
          <w:rFonts w:ascii="Times New Roman"/>
          <w:b w:val="false"/>
          <w:i w:val="false"/>
          <w:color w:val="000000"/>
          <w:sz w:val="28"/>
        </w:rPr>
        <w:t xml:space="preserve"> "Тарбағатай ауданында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(нормативтік құқықтық актілерді мемлекеттік тіркеу Тізілімінде № 7916 болып тіркелген)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"ШҚО Тарбағатай ауданы </w:t>
            </w:r>
            <w:r>
              <w:br/>
            </w:r>
            <w:r>
              <w:rPr>
                <w:rFonts w:ascii="Times New Roman"/>
                <w:b w:val="false"/>
                <w:i w:val="false"/>
                <w:color w:val="000000"/>
                <w:sz w:val="20"/>
              </w:rPr>
              <w:t xml:space="preserve">маслихатының аппараты" ММ </w:t>
            </w:r>
            <w:r>
              <w:br/>
            </w:r>
            <w:r>
              <w:rPr>
                <w:rFonts w:ascii="Times New Roman"/>
                <w:b w:val="false"/>
                <w:i w:val="false"/>
                <w:color w:val="000000"/>
                <w:sz w:val="20"/>
              </w:rPr>
              <w:t xml:space="preserve">2023 жылғы 11 қыркүйектегі </w:t>
            </w:r>
            <w:r>
              <w:br/>
            </w:r>
            <w:r>
              <w:rPr>
                <w:rFonts w:ascii="Times New Roman"/>
                <w:b w:val="false"/>
                <w:i w:val="false"/>
                <w:color w:val="000000"/>
                <w:sz w:val="20"/>
              </w:rPr>
              <w:t xml:space="preserve">№ 7/6-VIII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 желтоқсандағы </w:t>
            </w:r>
            <w:r>
              <w:br/>
            </w:r>
            <w:r>
              <w:rPr>
                <w:rFonts w:ascii="Times New Roman"/>
                <w:b w:val="false"/>
                <w:i w:val="false"/>
                <w:color w:val="000000"/>
                <w:sz w:val="20"/>
              </w:rPr>
              <w:t xml:space="preserve">№ 65-4 шешіміне </w:t>
            </w:r>
            <w:r>
              <w:br/>
            </w:r>
            <w:r>
              <w:rPr>
                <w:rFonts w:ascii="Times New Roman"/>
                <w:b w:val="false"/>
                <w:i w:val="false"/>
                <w:color w:val="000000"/>
                <w:sz w:val="20"/>
              </w:rPr>
              <w:t>1- қосымша</w:t>
            </w:r>
          </w:p>
        </w:tc>
      </w:tr>
    </w:tbl>
    <w:bookmarkStart w:name="z12" w:id="4"/>
    <w:p>
      <w:pPr>
        <w:spacing w:after="0"/>
        <w:ind w:left="0"/>
        <w:jc w:val="left"/>
      </w:pPr>
      <w:r>
        <w:rPr>
          <w:rFonts w:ascii="Times New Roman"/>
          <w:b/>
          <w:i w:val="false"/>
          <w:color w:val="000000"/>
        </w:rPr>
        <w:t xml:space="preserve"> Тарбағатай ауданында бейбіт жиналыстарды ұйымдастыру және өткізу үшін мамандандырылған орындар және олардың шекті толу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xml:space="preserve">
Бейбіт жиналыстарды ұйымдастыру </w:t>
            </w:r>
          </w:p>
          <w:bookmarkEnd w:id="5"/>
          <w:p>
            <w:pPr>
              <w:spacing w:after="20"/>
              <w:ind w:left="20"/>
              <w:jc w:val="both"/>
            </w:pPr>
            <w:r>
              <w:rPr>
                <w:rFonts w:ascii="Times New Roman"/>
                <w:b w:val="false"/>
                <w:i w:val="false"/>
                <w:color w:val="000000"/>
                <w:sz w:val="20"/>
              </w:rPr>
              <w:t>
және өткізу үшін мамандандырылған 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Ақжар ауылы, Жамбыл көшесі. Жамбыл көшесінің бойындағы "Қабанбай батыр" саябағының ішіндегі шағын сахнаның алдындағы алаң.</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Бейбіт жиналыстар өткізу үшін жүру бағыты:</w:t>
            </w:r>
          </w:p>
          <w:p>
            <w:pPr>
              <w:spacing w:after="20"/>
              <w:ind w:left="20"/>
              <w:jc w:val="both"/>
            </w:pPr>
            <w:r>
              <w:rPr>
                <w:rFonts w:ascii="Times New Roman"/>
                <w:b w:val="false"/>
                <w:i w:val="false"/>
                <w:color w:val="000000"/>
                <w:sz w:val="20"/>
              </w:rPr>
              <w:t>
Ақжар ауылы, Жамбыл және Мұхамади көшелерінің қиылысынан бастап Жамбыл және Шәкәрім көшелері қиылысы аралығындағы Жамбыл көшесінің бойы.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адам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2- қосымша </w:t>
            </w:r>
            <w:r>
              <w:br/>
            </w: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 желтоқсандағы </w:t>
            </w:r>
            <w:r>
              <w:br/>
            </w:r>
            <w:r>
              <w:rPr>
                <w:rFonts w:ascii="Times New Roman"/>
                <w:b w:val="false"/>
                <w:i w:val="false"/>
                <w:color w:val="000000"/>
                <w:sz w:val="20"/>
              </w:rPr>
              <w:t xml:space="preserve">№ 65-4 шешіміне </w:t>
            </w:r>
            <w:r>
              <w:br/>
            </w:r>
            <w:r>
              <w:rPr>
                <w:rFonts w:ascii="Times New Roman"/>
                <w:b w:val="false"/>
                <w:i w:val="false"/>
                <w:color w:val="000000"/>
                <w:sz w:val="20"/>
              </w:rPr>
              <w:t>2- қосымша</w:t>
            </w:r>
          </w:p>
        </w:tc>
      </w:tr>
    </w:tbl>
    <w:bookmarkStart w:name="z17" w:id="7"/>
    <w:p>
      <w:pPr>
        <w:spacing w:after="0"/>
        <w:ind w:left="0"/>
        <w:jc w:val="left"/>
      </w:pPr>
      <w:r>
        <w:rPr>
          <w:rFonts w:ascii="Times New Roman"/>
          <w:b/>
          <w:i w:val="false"/>
          <w:color w:val="000000"/>
        </w:rPr>
        <w:t xml:space="preserve"> Тарбағатай ауданында арнайы орындарды материалдық-техникалық және ұйымдастырушылық қамтамасыз етуге қойылатын талаптар</w:t>
      </w:r>
    </w:p>
    <w:bookmarkEnd w:id="7"/>
    <w:bookmarkStart w:name="z18" w:id="8"/>
    <w:p>
      <w:pPr>
        <w:spacing w:after="0"/>
        <w:ind w:left="0"/>
        <w:jc w:val="both"/>
      </w:pPr>
      <w:r>
        <w:rPr>
          <w:rFonts w:ascii="Times New Roman"/>
          <w:b w:val="false"/>
          <w:i w:val="false"/>
          <w:color w:val="000000"/>
          <w:sz w:val="28"/>
        </w:rPr>
        <w:t>
      1. Ұйымдастырушы немесе ұйымдастырушының өкілдері бейбіт жиналыстарды өткізу кезінде дыбыс-бейне жазу техникасын, сондай-ақ бейне және фототүсірілім жасауға арналған техниканы пайдалануға құқылы.</w:t>
      </w:r>
    </w:p>
    <w:bookmarkEnd w:id="8"/>
    <w:bookmarkStart w:name="z19" w:id="9"/>
    <w:p>
      <w:pPr>
        <w:spacing w:after="0"/>
        <w:ind w:left="0"/>
        <w:jc w:val="both"/>
      </w:pPr>
      <w:r>
        <w:rPr>
          <w:rFonts w:ascii="Times New Roman"/>
          <w:b w:val="false"/>
          <w:i w:val="false"/>
          <w:color w:val="000000"/>
          <w:sz w:val="28"/>
        </w:rPr>
        <w:t>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3- қосымша </w:t>
            </w:r>
            <w:r>
              <w:br/>
            </w: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 желтоқсандағы </w:t>
            </w:r>
            <w:r>
              <w:br/>
            </w:r>
            <w:r>
              <w:rPr>
                <w:rFonts w:ascii="Times New Roman"/>
                <w:b w:val="false"/>
                <w:i w:val="false"/>
                <w:color w:val="000000"/>
                <w:sz w:val="20"/>
              </w:rPr>
              <w:t xml:space="preserve">№ 65-4 шешіміне </w:t>
            </w:r>
            <w:r>
              <w:br/>
            </w:r>
            <w:r>
              <w:rPr>
                <w:rFonts w:ascii="Times New Roman"/>
                <w:b w:val="false"/>
                <w:i w:val="false"/>
                <w:color w:val="000000"/>
                <w:sz w:val="20"/>
              </w:rPr>
              <w:t>3- қосымша</w:t>
            </w:r>
          </w:p>
        </w:tc>
      </w:tr>
    </w:tbl>
    <w:bookmarkStart w:name="z21" w:id="10"/>
    <w:p>
      <w:pPr>
        <w:spacing w:after="0"/>
        <w:ind w:left="0"/>
        <w:jc w:val="left"/>
      </w:pPr>
      <w:r>
        <w:rPr>
          <w:rFonts w:ascii="Times New Roman"/>
          <w:b/>
          <w:i w:val="false"/>
          <w:color w:val="000000"/>
        </w:rPr>
        <w:t xml:space="preserve"> Тарбағатай ауданында арнайы орындарды пайдалану тәртібі</w:t>
      </w:r>
    </w:p>
    <w:bookmarkEnd w:id="10"/>
    <w:bookmarkStart w:name="z22" w:id="11"/>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жерлерде өткізіледі.</w:t>
      </w:r>
    </w:p>
    <w:bookmarkEnd w:id="11"/>
    <w:bookmarkStart w:name="z23" w:id="12"/>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2"/>
    <w:bookmarkStart w:name="z24" w:id="13"/>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3"/>
    <w:bookmarkStart w:name="z25" w:id="14"/>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4"/>
    <w:bookmarkStart w:name="z26" w:id="15"/>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5"/>
    <w:bookmarkStart w:name="z27" w:id="16"/>
    <w:p>
      <w:pPr>
        <w:spacing w:after="0"/>
        <w:ind w:left="0"/>
        <w:jc w:val="both"/>
      </w:pPr>
      <w:r>
        <w:rPr>
          <w:rFonts w:ascii="Times New Roman"/>
          <w:b w:val="false"/>
          <w:i w:val="false"/>
          <w:color w:val="000000"/>
          <w:sz w:val="28"/>
        </w:rPr>
        <w:t>
      Қазақстан Республикасының "Қазақстан Республикасында бейбіт жиналыстарды ұйымдастыру және өткізу тәртібі туралы" Заңының 17 және 18-баптарында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4- қосымша </w:t>
            </w:r>
            <w:r>
              <w:br/>
            </w: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3 желтоқсандағы </w:t>
            </w:r>
            <w:r>
              <w:br/>
            </w:r>
            <w:r>
              <w:rPr>
                <w:rFonts w:ascii="Times New Roman"/>
                <w:b w:val="false"/>
                <w:i w:val="false"/>
                <w:color w:val="000000"/>
                <w:sz w:val="20"/>
              </w:rPr>
              <w:t xml:space="preserve">№ 65-4 шешіміне </w:t>
            </w:r>
            <w:r>
              <w:br/>
            </w:r>
            <w:r>
              <w:rPr>
                <w:rFonts w:ascii="Times New Roman"/>
                <w:b w:val="false"/>
                <w:i w:val="false"/>
                <w:color w:val="000000"/>
                <w:sz w:val="20"/>
              </w:rPr>
              <w:t>4- қосымша</w:t>
            </w:r>
          </w:p>
        </w:tc>
      </w:tr>
    </w:tbl>
    <w:bookmarkStart w:name="z29" w:id="17"/>
    <w:p>
      <w:pPr>
        <w:spacing w:after="0"/>
        <w:ind w:left="0"/>
        <w:jc w:val="left"/>
      </w:pPr>
      <w:r>
        <w:rPr>
          <w:rFonts w:ascii="Times New Roman"/>
          <w:b/>
          <w:i w:val="false"/>
          <w:color w:val="000000"/>
        </w:rPr>
        <w:t xml:space="preserve"> Тарбағатай ауданында пикеттеуді өткізуге тыйым салынған іргелес аумақтардың шекаралары</w:t>
      </w:r>
    </w:p>
    <w:bookmarkEnd w:id="17"/>
    <w:bookmarkStart w:name="z30" w:id="18"/>
    <w:p>
      <w:pPr>
        <w:spacing w:after="0"/>
        <w:ind w:left="0"/>
        <w:jc w:val="both"/>
      </w:pPr>
      <w:r>
        <w:rPr>
          <w:rFonts w:ascii="Times New Roman"/>
          <w:b w:val="false"/>
          <w:i w:val="false"/>
          <w:color w:val="000000"/>
          <w:sz w:val="28"/>
        </w:rPr>
        <w:t>
      Ақжар ауылының келесі объектілерінің іргелес аумақтарынан кемінде 400 метр қашықтықта пикеттеуді өткізу шекарасы айқындалсын:</w:t>
      </w:r>
    </w:p>
    <w:bookmarkEnd w:id="18"/>
    <w:bookmarkStart w:name="z31" w:id="19"/>
    <w:p>
      <w:pPr>
        <w:spacing w:after="0"/>
        <w:ind w:left="0"/>
        <w:jc w:val="both"/>
      </w:pPr>
      <w:r>
        <w:rPr>
          <w:rFonts w:ascii="Times New Roman"/>
          <w:b w:val="false"/>
          <w:i w:val="false"/>
          <w:color w:val="000000"/>
          <w:sz w:val="28"/>
        </w:rPr>
        <w:t>
      1) жаппай жерлеу орындары;</w:t>
      </w:r>
    </w:p>
    <w:bookmarkEnd w:id="19"/>
    <w:bookmarkStart w:name="z32" w:id="20"/>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0"/>
    <w:bookmarkStart w:name="z33" w:id="21"/>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1"/>
    <w:bookmarkStart w:name="z34" w:id="22"/>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2"/>
    <w:bookmarkStart w:name="z35" w:id="23"/>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