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d2a1" w14:textId="634d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ауылдық округі Ж. Маханбетов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Ақсуат ауылдық округі әкімінің 2023 жылғы 16 наурыздағы N 106 шешімі. Қызылорда облысының Әділет департаментінде 2023 жылғы 17 наурызда № 8376-11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Ж.Маханбетов ауылы тұрғындарының пікірін ескере отырып және облыстық ономастика комиссиясының 2022 жылғы 18 тамыздағы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Ақсуат ауылдық округі Ж. Маханбетов ауылының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5 көшесін Бекарыстан Бекмағанбетов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"Б" көшесін Шаден Балкеев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7 "Б" көшесін Бекенбай Утеулиев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9 көшесін Төлеген Күйеубаев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11 көшесін Осман Нұржақыпов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12 көшесін Шайзада Қаратаев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15 көшесін Ешпан Жанбосынов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40 көшесін Көшекбай Сартаев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43 көшесін Сейтқали Байқадамов көшесіне қайта аталсын.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