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92c2" w14:textId="ad69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мәслихатының 2018 жылғы 30 қарашадағы № 250 "Ұлан ауданы бойынша пайдаланылмайтын ауыл шаруашылық мақсатындағы жерге жер салығының базалық мөлшерлемелерін және бірыңғай жер салығының мөлшерлемесін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2023 жылғы 27 желтоқсандағы № 104 шешімі. Шығыс Қазақстан облысының Әділет департаментінде 2024 жылғы 8 қаңтарда № 8949-16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сәйкес, Ұлан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ауданы мәслихатының 2018 жылғы 30 қарашадағы № 250 "Ұлан ауданы бойынша жерді аймақтарға бөлу және жер салығының базалық ставкаларына түзету коэффициентерінің жобаларын (сызбалар) бекіту туралы" (Нормативтік құқықтық актілерді мемлекеттік тіркеу тізілімінде № 5-17-210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