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ccf" w14:textId="61c0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2023 жылғы 10 қарашадағы № 377 қаулысы. Шығыс Қазақстан облысының Әділет департаментінде 2023 жылғы 10 қарашада № 8912-16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 әкімдігі кейбір қаулылыларының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Г.А.Раимбековаға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жойылған кейбір қаулыларының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пробация қызметінің есебінде тұрған адамдарды, сондай-ақ бас бостандығынан айыру орындарынан босатылған адамдарды, жұмысқа орналастыру үшін жұмыс орындарын квоталарын белгілеу туралы" 2021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8428 болып тіркелген).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"Мүгедектер үшін жұмыс орындарына квота белгілеу туралы"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7980 болып тіркелген).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"Мүгедектер үшін жұмыс орындарына квота белгілеу туралы" 2021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"Шемонаиха ауданы әкімдігінің 2021 жылғы 3 желтоқсандағы № 356 "Мүгедектер үшін жұмыс орындарына квота белгілеу туралы" қаулысына өзгерістер енгізу туралы 2022 жылғы 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