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ad74" w14:textId="480a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"Батыс Қазақстан облысының орта білім беру ұйымдарындағы психологиялық қызметтің жұмыс істеу қағидаларын бекіту туралы" Батыс Қазақстан облысы әкімдігінің 2015 жылғы 13 қаңтардағы № 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2023 жылғы 3 ақпандағы № 22 қаулысы. Батыс Қазақстан облысының Әділет департаментінде 2023 жылғы 8 ақпанда № 7115-07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Батыс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"Батыс Қазақстан облысының орта білім беру ұйымдарындағы психологиялық қызметтің жұмыс істеу қағидаларын бекіту туралы" Батыс Қазақстан облысы әкімдігінің 2015 жылғы 13 қаңтардағы № 5 (Нормативтік құқықтық актілерді мемлекеттік тіркеу тізілімінде № 3819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"Батыс Қазақстан облысының білім басқармасы" мемлекеттік мекемесі осы қаулының Батыс Қазақстан облысы Әділет департаментінде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Батыс Қазақстан облысы әкімінің жетекшілік ететін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