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bfe4" w14:textId="a85b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7 шілдедегі № 163 "Батыс Қазақстан облысында автомобиль көлігімен жолаушыларды әлеуметтік мәні бар тұрақты ауданаралық (облысішілік қалааралық) тасымалдау тарифін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10 наурыздағы № 58 қаулысы. Батыс Қазақстан облысының Әділет департаментінде 2023 жылғы 14 наурызда № 7127-07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2015 жылғы 7 шілдедегі № 163 "Батыс Қазақстан облысында автомобиль көлігімен жолаушыларды әлеуметтік мәні бар тұрақты ауданаралық (облысішілік қалааралық) тасымалдау тарифін белгілеу туралы" (Нормативтік құқықтық актілерді мемлекеттік тіркеу тізілімінде № 3961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Батыс Қазақстан облысында автомобиль көлігімен жолаушыларды әлеуметтік мәні бар тұрақты ауданаралық (облысішілік қалааралық) тасымалдау тарифі 1 километрге 6,0 теңге мөлшерінде белгіленсін.".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жолаушылар көлігі және автомобиль жолдары басқармасы"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