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4f3" w14:textId="bb8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31 наурыздағы № 78 қаулысы. Батыс Қазақстан облысының Әділет департаментінде 2023 жылғы 31 наурызда № 7129-07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тұқым шаруашылығын дамытуды субсидиялауға арналған бюджет қаражатының көлемдері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Батыс Қазақстан облысы Әділет департаментінде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Батыс Қазақстан облысы әкімінің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тұқым шаруашылығын дамытуды субсидиялауға арналған бюджет қаражатының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