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dfe0" w14:textId="6f7d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ауданының Көктерек ауылдық округінің Еламан ауылын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10 сәуірдегі № 87 және Батыс Қазақстан облыстық мәслихатының 2023 жылғы 10 сәуірдегі № 2-5 бірлескен қаулысы мен шешімі. Батыс Қазақстан облысының Әділет департаментінде 2023 жылғы 14 сәуірде № 7137-07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 ауданы Көктерек ауылдық округінің Еламан ауылы оның аумағы Казталов ауданы Көктерек ауылдық округінің Саралжын ауылының құрамына енгізіле отырып, таратылсын.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 аппаратының басшысы осы бірлескен қаулы және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