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9b1f" w14:textId="20f9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әкімшілік–аумақтық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сәуірдегі № 85 және Батыс Қазақстан облыстық мәслихатының 2023 жылғы 10 сәуірдегі № 2-3 бірлескен қаулысы мен шешімі. Батыс Қазақстан облысының Әділет департаментінде 2023 жылғы 14 сәуірде № 7138-07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ҚАУЛЫ ЕТЕДІ және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Орал қаласының Деркөл кенті құрамындағы Ливкино және Кордон елді мекендері таратылсын.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мәслихат аппаратының басшысы осы бірлескен қаулы және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