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e4b8" w14:textId="871e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ауыз сумен жабдықтау көзінің санитарлық қорғау аймағын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2023 жылғы 17 сәуірдегі № 97 қаулысы. Батыс Қазақстан облысының Әділет департаментінде 2023 жылғы 2 мамырда № 7153-07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облысының ауыз сумен жабдықтау көзінің санитарлық қорғау аймағы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Батыс Қазақстан облысы әкімінің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4"/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ресурстары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 ресурстарын пайдалануды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реттеу және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Жайық-Каспий бассейндік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инспекциясы</w:t>
      </w:r>
    </w:p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Денсаулық сақтау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Санитариялық-эпидемиологиялық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бақылау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санитариялық-эпидемиологиялық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департаменті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облысының ауыз сумен жабдықтау көзінің санитарлық қорғау аймағы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қабылдағыш көзінің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аймағының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-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жер асты сулары кен орнының №3 цементтелген-барланған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- 50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71,8 метр, ені – 73,2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0,526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172,5 метр, ені – 168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 гектар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