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714" w14:textId="7a0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21 желтоқсандағы № 301 "Батыс Қазақстан облысының жергілікті маңызы бар тарих және мәдениет ескерткіштерінің мемлекеттік тізімін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20 қазандағы № 242 қаулысы. Батыс Қазақстан облысының Әділет департаментінде 2023 жылғы 23 қазанда № 7274-07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"Батыс Қазақстан облысының жергілікті маңызы бар тарих және мәдениет ескерткіштерінің мемлекеттік тізімін бекіту туралы" 2020 жылғы 21 желтоқсандағы № 301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6567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 "Батыс Қазақстан облысының жергілікті маңызы бар тарих және мәдениет ескерткіштерінің мемлекеттік тізімі";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өзгерістер енгізілсін.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"КЕЛІСІЛДІ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ақпарат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жергілікті маңызы бар тарих және мәдениет ескерткіштерінің мемлекеттік тізімі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22-жолдың мазмұны келесі редакцияда жазылсын: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"Современник" кинематографы, қазіргі 1 қабаты Ю.Гагарин атындағы балалар кинотеатры, 2 қабаты қалалық мәдени-ағарту бірлестігі.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ғасыр.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166/1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мазмұны келесі редакцияда жазылсын: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Уездік аурухана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ғасырдың соңы, қазіргі: "Талап" акционерлік қоғамының емханасы;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акционерлік қоғамының дәріханасы;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"Аймақаралық профилактикалық психотерапиялық орталық" жауапкершілігі шектеулі серіктестігі;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"Дезинфекция" бірлестігі" жеке медициналық мекемесі;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қалалық емханасы;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жай.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М.Ықсанов көшесі,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М.Ықсанов көшесі, 44/2Б;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М.Ықсанов көшесі, 44/7;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М.Ықсанов көшесі, 44/3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М.Ықсанов көшесі, 44/7 Б.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95-жолдың мазмұны келесі редакцияда жазылсын: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Ванюшиндердің үйі.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ғасырдың соңы.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көшесі, 37/1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107-жолдың мазмұны келесі редакцияда жазылсын: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17-ші Қызыл әскерлердің бауырластар зираты. 1919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арқылы өтетін теміржол көпірі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108-жолдың мазмұны келесі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тапқан жауынгерлердің бауырластар зираты. 1941-1945 жылдар.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109-жолдың мазмұны келесі редакцияда жазылсын: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мешіт. 2006 жыл.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92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1249-жолдың мазмұны келесі редакцияда жазылсын: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IV (Сасықкөл)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GPS: N50°20'42,0"/E52°08'07,8"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1346-жолдың мазмұны келесі редакцияда жазылсын: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II қорғаны.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солтүстік-солтүстік-шығысқа 6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GPS: N50°29'02,6"/E53°27'14,1"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1388-жолдың орыс тіліндегі мазмұнына өзгеріс енгізіледі, қазақ тіліндегі мәтіні өзгеріссіз қалады.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