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e516" w14:textId="cd2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2020 жылғы 13 қазандағы №1910 "Орал қаласы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13 сәуірдегі № 829 қаулысы. Батыс Қазақстан облысының Әділет департаментінде 2023 жылғы 14 сәуірде № 7140-07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 қаласы аумағында стационарлық емес сауда объектілерін орналастыру орындарын бекіту туралы" Орал қаласы әкімдігінің 2020 жылғы 13 қазандағы №1910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№6431 болып тіркелген)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Орал қаласы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