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a1d3" w14:textId="683a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2021 жылғы 15 қыркүйектегі № 2303 "Мемлекеттік тұрғын үй қорындағы тұрғынжайды пайдаланғаны үшін төлемақы мөлшерін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2023 жылғы 24 мамырдағы № 1115 қаулысы. Батыс Қазақстан облысының Әділет департаментінде 2023 жылғы 26 мамырда № 7167-07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қорындағы тұрғынжайды пайдаланғаны үшін төлемақы мөлшерін белгілеу туралы" Орал қаласы әкімдігінің 2021 жылғы 15 қыркүйектегі № 2303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24455 болып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Бірыңғай мемлекеттік-құқықтық жұмыстар қызметі бөлімінің басшысы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Орал қаласы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2303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(кондоминиум объектісінің құрамына кіретін) пайдаланғаны үшін төлемақы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Бірлік көшесі, №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(жүз он бес) теңге 96 (тоқсан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Самал көшесі, № 98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(жүз жеті) теңге 10 (он)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 85/2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(жетпіс алты) теңге 45 (қырық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№85/6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(жетпіс сегіз) теңге 3 (үш)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"Арман" шағынауданы, Мұрат Мөңкеұлы көшесі, № 120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(сексен төрт) теңге 6 (алты)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 108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(алпыс бес) теңге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 108/1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(алпыс бес) теңге 4 (төрт)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 110/1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(алпыс бес) теңге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Қамбар батыр көшесі,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 4 (төрт)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Қамбар батыр көшесі,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"Астана" шағынауданы,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 8 (сегіз)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"Жаңа Орда" шағынауданы, №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(отыз сегіз) теңге 6 (алты)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"Жаңа Орда" шағынауданы,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(елу сегіз) теңге 7 (жеті)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"Жаңа Орда" шағынауданы, №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(жетпіс бір) теңге 9 (тоғыз)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