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93da" w14:textId="72e9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әкімдігінің 2014 жылғы 10 қыркүйектегі № 391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Ақжайық ауданы әкімдігінің 2023 жылғы 17 ақпандағы № 42 қаулысы. Батыс Қазақстан облысының Әділет департаментінде 2023 жылғы 20 ақпанда № 7118-07 болып тіркелді</w:t>
      </w:r>
    </w:p>
    <w:p>
      <w:pPr>
        <w:spacing w:after="0"/>
        <w:ind w:left="0"/>
        <w:jc w:val="both"/>
      </w:pPr>
      <w:bookmarkStart w:name="z3" w:id="0"/>
      <w:r>
        <w:rPr>
          <w:rFonts w:ascii="Times New Roman"/>
          <w:b w:val="false"/>
          <w:i w:val="false"/>
          <w:color w:val="000000"/>
          <w:sz w:val="28"/>
        </w:rPr>
        <w:t xml:space="preserve">
      Ақжайық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Ақжайық ауданы әкімдігінің 2014 жылғы 10 қыркүйектегі №391 "Үгіттік баспа материалдарын орналастыру үшін орындар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тізілімінде №3635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Ақжайық ауданы әкімі аппаратының басшысы осы қаулының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Ақжайық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Ақжайық аудандық сайлау</w:t>
      </w:r>
    </w:p>
    <w:p>
      <w:pPr>
        <w:spacing w:after="0"/>
        <w:ind w:left="0"/>
        <w:jc w:val="both"/>
      </w:pPr>
      <w:r>
        <w:rPr>
          <w:rFonts w:ascii="Times New Roman"/>
          <w:b w:val="false"/>
          <w:i w:val="false"/>
          <w:color w:val="000000"/>
          <w:sz w:val="28"/>
        </w:rPr>
        <w:t>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20___ жылғы ____________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2014 жылғы 10 қыркүйектегі</w:t>
            </w:r>
            <w:r>
              <w:br/>
            </w:r>
            <w:r>
              <w:rPr>
                <w:rFonts w:ascii="Times New Roman"/>
                <w:b w:val="false"/>
                <w:i w:val="false"/>
                <w:color w:val="000000"/>
                <w:sz w:val="20"/>
              </w:rPr>
              <w:t>№391 қаулысына қосымша</w:t>
            </w:r>
          </w:p>
        </w:tc>
      </w:tr>
    </w:tbl>
    <w:bookmarkStart w:name="z13" w:id="7"/>
    <w:p>
      <w:pPr>
        <w:spacing w:after="0"/>
        <w:ind w:left="0"/>
        <w:jc w:val="left"/>
      </w:pPr>
      <w:r>
        <w:rPr>
          <w:rFonts w:ascii="Times New Roman"/>
          <w:b/>
          <w:i w:val="false"/>
          <w:color w:val="000000"/>
        </w:rPr>
        <w:t xml:space="preserve"> Үгіттік баспа материалдарын орналастыру үшін орындар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Ақбұлақ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Ақсуат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Алмалы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Атамекен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Базартөбе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Базаршолан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"Бітік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Ақжайық ауданы білім беру бөлімінің "И.Тайманов атындағы негізгі орта мектебі" коммуналдық мемлекеттік мекемесі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Бударин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"Есенсай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"Есім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Жайық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Жамбыл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"Жаңабұлақ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Жаңажол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Сарытоғай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 Жолап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Құрайлысай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"Лбішін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Қабыршақты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"Қадырқұл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"Қамыстыкөл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аудандық ауруханасы" шаруашылық жүргізу құқығындағы мемлекеттік коммуналдық кәсіпорнының Алғабас дәрігерлік амбулаторияның Қарағай медициналық пункті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Қарауылтөбе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Кеңсуат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Коловертное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"О.Исаев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"Еңбекші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Ақжол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Мерген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Мойылды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"Балалар-жасөспірімдер спорт мектебі" мемлекеттік коммуналдық қазыналық кәсіпорнының филиалы ғимаратының алдында, Батыс Қазақстан облысы әкімдігі білім басқармасының Ақжайық ауданы білім беру бөлімінің "Краснояр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"Тасоба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амбулаторияның Тегісжол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"Тінәлі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амбулаторияның Тоған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Томпақ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Сайқұдық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Бударин дәрігерлік амбулаторияның Самал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Сарман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Үштөбе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базарының алдында,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 ғимаратының алдында, Батыс Қазақстан облысының әкімдігі денсаулық сақтау басқармасының "Ақжайық аудандық орталық ауруханасы" шаруашылық жүргізу құқығындағы мемлекеттік коммуналдық кәсіпорны ғимаратының алдында,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Шабдаржап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Шабдаржап ауылдық клуб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