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4289" w14:textId="1c04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Бөрлі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24 сәуірдегі № 2-18 шешімі. Батыс Қазақстан облысының Әділет департаментінде 2023 жылғы 2 мамырда № 7159-07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Бөрлі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Бөрлі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объектілердің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нормасы 1 есептік бірлікке,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 да көңіл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вокзалдары, автобекеттер,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автомобильге жанармай құю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жаппай іс-шаралар ұйымдастыратын заңды тұлғалар,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