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4aaf" w14:textId="b634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2020 жылғы 22 желтоқсандағы №57-2 "Бөрлі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2023 жылғы 17 мамырдағы № 3-17 шешімі. Батыс Қазақстан облысының Әділет департаментінде 2023 жылғы 24 мамырда № 7164-07 болып тіркелді. Күші жойылды - Батыс Қазақстан облысы Бөрлі аудандық мәслихатының 2023 жылғы 28 тамыздағы № 6-18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28.08.2023 </w:t>
      </w:r>
      <w:r>
        <w:rPr>
          <w:rFonts w:ascii="Times New Roman"/>
          <w:b w:val="false"/>
          <w:i w:val="false"/>
          <w:color w:val="ff0000"/>
          <w:sz w:val="28"/>
        </w:rPr>
        <w:t>№ 6-18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Бөрлі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1."Бөрлі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Бөрлі аудандық мәслихатының 2020 жылғы 22 желтоқсандағы №57-2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№6577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2023 жылғы 17 мамырдағы </w:t>
            </w:r>
            <w:r>
              <w:br/>
            </w:r>
            <w:r>
              <w:rPr>
                <w:rFonts w:ascii="Times New Roman"/>
                <w:b w:val="false"/>
                <w:i w:val="false"/>
                <w:color w:val="000000"/>
                <w:sz w:val="20"/>
              </w:rPr>
              <w:t xml:space="preserve">№3-17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2020 жылғы 22 желтоқсан </w:t>
            </w:r>
            <w:r>
              <w:br/>
            </w:r>
            <w:r>
              <w:rPr>
                <w:rFonts w:ascii="Times New Roman"/>
                <w:b w:val="false"/>
                <w:i w:val="false"/>
                <w:color w:val="000000"/>
                <w:sz w:val="20"/>
              </w:rPr>
              <w:t xml:space="preserve">№57-2 шешімімен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Бөрлі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Бөрлі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8"/>
    <w:bookmarkStart w:name="z15"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16"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17"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Батыс Қазақстан облысының Бөрлі ауданы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3) ең төмен күнкөрiс деңгейi – Қазақстан Республикасы Стратегиялық жоспарлау және реформалар агенттігі Ұлттық статистика бюросының Батыс Қазақстан облысы бойынша Департаменті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4)мереке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4"/>
    <w:bookmarkStart w:name="z21" w:id="15"/>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2" w:id="16"/>
    <w:p>
      <w:pPr>
        <w:spacing w:after="0"/>
        <w:ind w:left="0"/>
        <w:jc w:val="both"/>
      </w:pPr>
      <w:r>
        <w:rPr>
          <w:rFonts w:ascii="Times New Roman"/>
          <w:b w:val="false"/>
          <w:i w:val="false"/>
          <w:color w:val="000000"/>
          <w:sz w:val="28"/>
        </w:rPr>
        <w:t>
      7) өмірдегі қиын жағдай - азаматтың тыныс-тiршiлiгiн объективтi түрде бұзатын, ол өз бетiнше еңсере алмайтын ахуал;</w:t>
      </w:r>
    </w:p>
    <w:bookmarkEnd w:id="16"/>
    <w:bookmarkStart w:name="z23" w:id="17"/>
    <w:p>
      <w:pPr>
        <w:spacing w:after="0"/>
        <w:ind w:left="0"/>
        <w:jc w:val="both"/>
      </w:pPr>
      <w:r>
        <w:rPr>
          <w:rFonts w:ascii="Times New Roman"/>
          <w:b w:val="false"/>
          <w:i w:val="false"/>
          <w:color w:val="000000"/>
          <w:sz w:val="28"/>
        </w:rPr>
        <w:t>
      8) уәкiлеттi орган – "Бөрлі ауданының жұмыспен қамту және әлеуметтiк бағдарламалар бөлiмi" мемлекеттiк мекемесi;</w:t>
      </w:r>
    </w:p>
    <w:bookmarkEnd w:id="17"/>
    <w:bookmarkStart w:name="z24" w:id="18"/>
    <w:p>
      <w:pPr>
        <w:spacing w:after="0"/>
        <w:ind w:left="0"/>
        <w:jc w:val="both"/>
      </w:pPr>
      <w:r>
        <w:rPr>
          <w:rFonts w:ascii="Times New Roman"/>
          <w:b w:val="false"/>
          <w:i w:val="false"/>
          <w:color w:val="000000"/>
          <w:sz w:val="28"/>
        </w:rPr>
        <w:t>
      9)учаскелiк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 - аумақтық бірлік әкімдерінің шешімімен құрылатын комиссия;</w:t>
      </w:r>
    </w:p>
    <w:bookmarkEnd w:id="18"/>
    <w:bookmarkStart w:name="z25" w:id="19"/>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3.Осы Қағидалардың мақсаттары үшін әлеуметтік көмек ретінде жергілікті атқарушы органмен мұқтаж азаматтардың жекелеген санаттарына (бұдан әрі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20"/>
    <w:bookmarkStart w:name="z27" w:id="21"/>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21"/>
    <w:bookmarkStart w:name="z28" w:id="22"/>
    <w:p>
      <w:pPr>
        <w:spacing w:after="0"/>
        <w:ind w:left="0"/>
        <w:jc w:val="both"/>
      </w:pPr>
      <w:r>
        <w:rPr>
          <w:rFonts w:ascii="Times New Roman"/>
          <w:b w:val="false"/>
          <w:i w:val="false"/>
          <w:color w:val="000000"/>
          <w:sz w:val="28"/>
        </w:rPr>
        <w:t>
      5.Әлеуметтік көмек бір рет және мерзімді (ай сайын) көрсетіледі.</w:t>
      </w:r>
    </w:p>
    <w:bookmarkEnd w:id="22"/>
    <w:bookmarkStart w:name="z29" w:id="23"/>
    <w:p>
      <w:pPr>
        <w:spacing w:after="0"/>
        <w:ind w:left="0"/>
        <w:jc w:val="left"/>
      </w:pPr>
      <w:r>
        <w:rPr>
          <w:rFonts w:ascii="Times New Roman"/>
          <w:b/>
          <w:i w:val="false"/>
          <w:color w:val="000000"/>
        </w:rPr>
        <w:t xml:space="preserve"> 2 тарау.Әлеуметтік көмек алушылар санаттарының тізбесін айқындау және әлеуметтік көмектің мөлшерлерін белгілеу тәртібі</w:t>
      </w:r>
    </w:p>
    <w:bookmarkEnd w:id="23"/>
    <w:bookmarkStart w:name="z30" w:id="24"/>
    <w:p>
      <w:pPr>
        <w:spacing w:after="0"/>
        <w:ind w:left="0"/>
        <w:jc w:val="both"/>
      </w:pPr>
      <w:r>
        <w:rPr>
          <w:rFonts w:ascii="Times New Roman"/>
          <w:b w:val="false"/>
          <w:i w:val="false"/>
          <w:color w:val="000000"/>
          <w:sz w:val="28"/>
        </w:rPr>
        <w:t>
      6.Атаулы күндер мен мереке күндеріне әлеуметтік көмек ақшалай түрде келесі санаттағы азаматтарға көрсетіледі:</w:t>
      </w:r>
    </w:p>
    <w:bookmarkEnd w:id="24"/>
    <w:bookmarkStart w:name="z31" w:id="25"/>
    <w:p>
      <w:pPr>
        <w:spacing w:after="0"/>
        <w:ind w:left="0"/>
        <w:jc w:val="both"/>
      </w:pPr>
      <w:r>
        <w:rPr>
          <w:rFonts w:ascii="Times New Roman"/>
          <w:b w:val="false"/>
          <w:i w:val="false"/>
          <w:color w:val="000000"/>
          <w:sz w:val="28"/>
        </w:rPr>
        <w:t>
      1)Ұлы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2)майдандағы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3)Ұлы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және ай сайын 5 (бес) айлық есептік көрсеткіш мөлшерінде;</w:t>
      </w:r>
    </w:p>
    <w:bookmarkEnd w:id="27"/>
    <w:bookmarkStart w:name="z34" w:id="28"/>
    <w:p>
      <w:pPr>
        <w:spacing w:after="0"/>
        <w:ind w:left="0"/>
        <w:jc w:val="both"/>
      </w:pPr>
      <w:r>
        <w:rPr>
          <w:rFonts w:ascii="Times New Roman"/>
          <w:b w:val="false"/>
          <w:i w:val="false"/>
          <w:color w:val="000000"/>
          <w:sz w:val="28"/>
        </w:rPr>
        <w:t>
      4)Ұлы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5)екiншi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9"/>
    <w:bookmarkStart w:name="z36" w:id="30"/>
    <w:p>
      <w:pPr>
        <w:spacing w:after="0"/>
        <w:ind w:left="0"/>
        <w:jc w:val="both"/>
      </w:pPr>
      <w:r>
        <w:rPr>
          <w:rFonts w:ascii="Times New Roman"/>
          <w:b w:val="false"/>
          <w:i w:val="false"/>
          <w:color w:val="000000"/>
          <w:sz w:val="28"/>
        </w:rPr>
        <w:t>
      6)бұрынғы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0"/>
    <w:bookmarkStart w:name="z37" w:id="31"/>
    <w:p>
      <w:pPr>
        <w:spacing w:after="0"/>
        <w:ind w:left="0"/>
        <w:jc w:val="both"/>
      </w:pPr>
      <w:r>
        <w:rPr>
          <w:rFonts w:ascii="Times New Roman"/>
          <w:b w:val="false"/>
          <w:i w:val="false"/>
          <w:color w:val="000000"/>
          <w:sz w:val="28"/>
        </w:rPr>
        <w:t>
      7)Ленинград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және ай сайын 5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8)Екiншi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және ай сайын 5 (бес) айлық есептік көрсеткіш мөлшерінде;</w:t>
      </w:r>
    </w:p>
    <w:bookmarkEnd w:id="32"/>
    <w:bookmarkStart w:name="z39" w:id="33"/>
    <w:p>
      <w:pPr>
        <w:spacing w:after="0"/>
        <w:ind w:left="0"/>
        <w:jc w:val="both"/>
      </w:pPr>
      <w:r>
        <w:rPr>
          <w:rFonts w:ascii="Times New Roman"/>
          <w:b w:val="false"/>
          <w:i w:val="false"/>
          <w:color w:val="000000"/>
          <w:sz w:val="28"/>
        </w:rPr>
        <w:t>
      9)1986 -1987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және 16 желтоқсан - Тәуелсіздік күніне орай 80 000 (сексен мың) теңге мөлшерінде;</w:t>
      </w:r>
    </w:p>
    <w:bookmarkEnd w:id="33"/>
    <w:bookmarkStart w:name="z40" w:id="34"/>
    <w:p>
      <w:pPr>
        <w:spacing w:after="0"/>
        <w:ind w:left="0"/>
        <w:jc w:val="both"/>
      </w:pPr>
      <w:r>
        <w:rPr>
          <w:rFonts w:ascii="Times New Roman"/>
          <w:b w:val="false"/>
          <w:i w:val="false"/>
          <w:color w:val="000000"/>
          <w:sz w:val="28"/>
        </w:rPr>
        <w:t xml:space="preserve">
      10) жаралану, контузия алуы, зақым алу салдарынан мүгедектік белгіленген әскери қызметшiлерге: </w:t>
      </w:r>
    </w:p>
    <w:bookmarkEnd w:id="34"/>
    <w:bookmarkStart w:name="z41" w:id="35"/>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басқа кезеңдерде атқару кезінде немесе майданда болуына байланысты, сондай-ақ ұрыс қимылдары жүргізілген басқа да мемлекеттерде әскери міндеттерін өтеуге байланысты, ауруға шалдығуы салдарынан, сондай-ақ ұрыс қимылдары жүргiзiлген басқа да мемлекеттерде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5"/>
    <w:bookmarkStart w:name="z42" w:id="36"/>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11)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және 16 желтоқсан - Тәуелсіздік күніне орай 80 000 (сексен мың) теңге мөлшерінде;</w:t>
      </w:r>
    </w:p>
    <w:bookmarkEnd w:id="37"/>
    <w:bookmarkStart w:name="z44" w:id="38"/>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жүргізу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9 мамыр - Жеңіс күніне орай 100 000 (бір жүз мың) теңге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жауынгерлері мен командалық құрамы қатарындағы,осы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39"/>
    <w:bookmarkStart w:name="z46" w:id="40"/>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9 мамыр -Жеңіс күніне орай 100 000 (бір жүз мың) теңге және 16 желтоқсан - Тәуелсіздік күніне орай 80 000 (сексен мың) теңге мөлшерінде;</w:t>
      </w:r>
    </w:p>
    <w:bookmarkEnd w:id="40"/>
    <w:bookmarkStart w:name="z47" w:id="41"/>
    <w:p>
      <w:pPr>
        <w:spacing w:after="0"/>
        <w:ind w:left="0"/>
        <w:jc w:val="both"/>
      </w:pPr>
      <w:r>
        <w:rPr>
          <w:rFonts w:ascii="Times New Roman"/>
          <w:b w:val="false"/>
          <w:i w:val="false"/>
          <w:color w:val="000000"/>
          <w:sz w:val="28"/>
        </w:rPr>
        <w:t>
      15)Ұлы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41"/>
    <w:bookmarkStart w:name="z48" w:id="42"/>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2"/>
    <w:bookmarkStart w:name="z49" w:id="43"/>
    <w:p>
      <w:pPr>
        <w:spacing w:after="0"/>
        <w:ind w:left="0"/>
        <w:jc w:val="both"/>
      </w:pPr>
      <w:r>
        <w:rPr>
          <w:rFonts w:ascii="Times New Roman"/>
          <w:b w:val="false"/>
          <w:i w:val="false"/>
          <w:color w:val="000000"/>
          <w:sz w:val="28"/>
        </w:rPr>
        <w:t xml:space="preserve">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w:t>
      </w:r>
    </w:p>
    <w:bookmarkEnd w:id="43"/>
    <w:bookmarkStart w:name="z50" w:id="44"/>
    <w:p>
      <w:pPr>
        <w:spacing w:after="0"/>
        <w:ind w:left="0"/>
        <w:jc w:val="both"/>
      </w:pPr>
      <w:r>
        <w:rPr>
          <w:rFonts w:ascii="Times New Roman"/>
          <w:b w:val="false"/>
          <w:i w:val="false"/>
          <w:color w:val="000000"/>
          <w:sz w:val="28"/>
        </w:rPr>
        <w:t>
      басқа мемлекеттердiң аумағындағы бір рет 9 мамыр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4"/>
    <w:bookmarkStart w:name="z51" w:id="45"/>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xml:space="preserve">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 </w:t>
      </w:r>
    </w:p>
    <w:bookmarkEnd w:id="46"/>
    <w:bookmarkStart w:name="z53" w:id="47"/>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Жеңіс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24)1986-1991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және 16 желтоқсан - Тәуелсіздік күніне орай 80 000 (сексен мың) теңге мөлшерінде;</w:t>
      </w:r>
    </w:p>
    <w:bookmarkEnd w:id="52"/>
    <w:bookmarkStart w:name="z59" w:id="53"/>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4-6-баптарында аталған адамдардың отбасыларына бір рет 9 мамыр - Жеңіс күніне орай 60 000 (алпыс мың) теңге және 16 желтоқсан - Тәуелсіздік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және 16 желтоқсан - Тәуелсіздік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5"/>
    <w:bookmarkStart w:name="z62" w:id="56"/>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әскерлерінің шектеулі контингентінің шығарылуы күніне орай 60 000 (алпыс мың) теңге мөлшерінде және 9 мамыр - Жеңіс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Жеңіс күніне орай 60 000 (алпыс мың) теңге және 16 желтоқсан - Тәуелсіздік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61"/>
    <w:bookmarkStart w:name="z68" w:id="62"/>
    <w:p>
      <w:pPr>
        <w:spacing w:after="0"/>
        <w:ind w:left="0"/>
        <w:jc w:val="both"/>
      </w:pPr>
      <w:r>
        <w:rPr>
          <w:rFonts w:ascii="Times New Roman"/>
          <w:b w:val="false"/>
          <w:i w:val="false"/>
          <w:color w:val="000000"/>
          <w:sz w:val="28"/>
        </w:rPr>
        <w:t>
      32)1988 - 1989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және 16 желтоқсан - Тәуелсіздік күніне орай 60 000 (алпыс мың) теңге мөлшерінде;</w:t>
      </w:r>
    </w:p>
    <w:bookmarkEnd w:id="62"/>
    <w:bookmarkStart w:name="z69" w:id="63"/>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3"/>
    <w:bookmarkStart w:name="z70" w:id="64"/>
    <w:p>
      <w:pPr>
        <w:spacing w:after="0"/>
        <w:ind w:left="0"/>
        <w:jc w:val="both"/>
      </w:pPr>
      <w:r>
        <w:rPr>
          <w:rFonts w:ascii="Times New Roman"/>
          <w:b w:val="false"/>
          <w:i w:val="false"/>
          <w:color w:val="000000"/>
          <w:sz w:val="28"/>
        </w:rPr>
        <w:t>
      7. Мұқтаж азаматтардың жекелеген санаттарына қиын өмірлік жағдай туындаған кезде әлеуметтік көмек көрсетіледі:</w:t>
      </w:r>
    </w:p>
    <w:bookmarkEnd w:id="64"/>
    <w:bookmarkStart w:name="z71" w:id="65"/>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тұлғаларға табыстарын есепке алмай 7 (жеті) айлық есептік көрсеткіш мөлшерінде, ай сайын;</w:t>
      </w:r>
    </w:p>
    <w:bookmarkEnd w:id="65"/>
    <w:bookmarkStart w:name="z72" w:id="66"/>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Батыс Қазақстан облысы бойынша табыстарын есепке алмай, 2 (екі) ең төмен күнкөріс деңгейі мөлшерінде, ай сайын;</w:t>
      </w:r>
    </w:p>
    <w:bookmarkEnd w:id="66"/>
    <w:bookmarkStart w:name="z73" w:id="67"/>
    <w:p>
      <w:pPr>
        <w:spacing w:after="0"/>
        <w:ind w:left="0"/>
        <w:jc w:val="both"/>
      </w:pPr>
      <w:r>
        <w:rPr>
          <w:rFonts w:ascii="Times New Roman"/>
          <w:b w:val="false"/>
          <w:i w:val="false"/>
          <w:color w:val="000000"/>
          <w:sz w:val="28"/>
        </w:rPr>
        <w:t>
      3) 1 типті қант диабетімен ауыратындарға қалалық қоғамдық көлікте (таксиден басқа) жүруіне байланысты шығындарын өтеу үшін өтініш берген күннен бастап табыстарын есепке алмай, 1 (бір) айлық есептік көрсеткіш мөлшерінде, ай сайын;</w:t>
      </w:r>
    </w:p>
    <w:bookmarkEnd w:id="67"/>
    <w:bookmarkStart w:name="z74" w:id="68"/>
    <w:p>
      <w:pPr>
        <w:spacing w:after="0"/>
        <w:ind w:left="0"/>
        <w:jc w:val="both"/>
      </w:pPr>
      <w:r>
        <w:rPr>
          <w:rFonts w:ascii="Times New Roman"/>
          <w:b w:val="false"/>
          <w:i w:val="false"/>
          <w:color w:val="000000"/>
          <w:sz w:val="28"/>
        </w:rPr>
        <w:t xml:space="preserve">
      4) қатерлі ісік ауруы бар 1,2,3 және 4 сатыдағы адамдарға амбулаторлық емделу кезеңінде медициналық мекеменің анықтамасына сәйкес; "Батыс Қазақстан облысы әкімдігінің денсаулық сақтау басқармасының "ЖИТС-тің алдын алу және оған қарсы күрес жөніндегі облыстық орталығы" шаруашылық жүргізу құқығындағы мемлекеттік коммуналдық кәсіпорындардың емделудің амбулаторлық кезеңіндегі адамның иммун тапшылығы вирусы (АИТВ) бар тұлғаларға анықтамаға сәйкес; дәнекер тіннің жүйелі зақымданулары ауруы бар тұлғаларға медициналық мекеменің анықтамасына сәйкес табыстарын есепке алмай, 15 (он бес) айлық есептік көрсеткіш мөлшерінде, бір рет; </w:t>
      </w:r>
    </w:p>
    <w:bookmarkEnd w:id="68"/>
    <w:bookmarkStart w:name="z75" w:id="69"/>
    <w:p>
      <w:pPr>
        <w:spacing w:after="0"/>
        <w:ind w:left="0"/>
        <w:jc w:val="both"/>
      </w:pPr>
      <w:r>
        <w:rPr>
          <w:rFonts w:ascii="Times New Roman"/>
          <w:b w:val="false"/>
          <w:i w:val="false"/>
          <w:color w:val="000000"/>
          <w:sz w:val="28"/>
        </w:rPr>
        <w:t xml:space="preserve">
      5)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 </w:t>
      </w:r>
    </w:p>
    <w:bookmarkEnd w:id="69"/>
    <w:bookmarkStart w:name="z76" w:id="70"/>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айлық есептік көрсеткіш мөлшерінде, бір рет;</w:t>
      </w:r>
    </w:p>
    <w:bookmarkEnd w:id="70"/>
    <w:bookmarkStart w:name="z77" w:id="71"/>
    <w:p>
      <w:pPr>
        <w:spacing w:after="0"/>
        <w:ind w:left="0"/>
        <w:jc w:val="both"/>
      </w:pPr>
      <w:r>
        <w:rPr>
          <w:rFonts w:ascii="Times New Roman"/>
          <w:b w:val="false"/>
          <w:i w:val="false"/>
          <w:color w:val="000000"/>
          <w:sz w:val="28"/>
        </w:rPr>
        <w:t>
      7) Батыс Қазақстан облысы бойынша жан басына шаққандағы орташа табысы ең төменгі күнкөріс деңгейінен төмен адамдарға (отбасыларға) 15 (он бес) айлық есептік көрсеткіш мөлшерінде, бір рет;</w:t>
      </w:r>
    </w:p>
    <w:bookmarkEnd w:id="71"/>
    <w:bookmarkStart w:name="z78" w:id="72"/>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w:t>
      </w:r>
    </w:p>
    <w:bookmarkEnd w:id="72"/>
    <w:bookmarkStart w:name="z79" w:id="73"/>
    <w:p>
      <w:pPr>
        <w:spacing w:after="0"/>
        <w:ind w:left="0"/>
        <w:jc w:val="both"/>
      </w:pPr>
      <w:r>
        <w:rPr>
          <w:rFonts w:ascii="Times New Roman"/>
          <w:b w:val="false"/>
          <w:i w:val="false"/>
          <w:color w:val="000000"/>
          <w:sz w:val="28"/>
        </w:rPr>
        <w:t>
      9) табиғи зілзаланың немесе өрттің салдарынан зардап шеккен азаматтарға (отбасыларға) өмірлік қиын жағдайда қалған сәтінен бастап үш ай ішінде табыстарын есепке алмай 50 (елу) айлық есептік көрсеткішке дейін мөлшерінде, бір рет.</w:t>
      </w:r>
    </w:p>
    <w:bookmarkEnd w:id="73"/>
    <w:bookmarkStart w:name="z80" w:id="7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4"/>
    <w:bookmarkStart w:name="z81" w:id="75"/>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органымен бекітетін тізім бойынша көрсетіледі.</w:t>
      </w:r>
    </w:p>
    <w:bookmarkEnd w:id="75"/>
    <w:bookmarkStart w:name="z82" w:id="76"/>
    <w:p>
      <w:pPr>
        <w:spacing w:after="0"/>
        <w:ind w:left="0"/>
        <w:jc w:val="both"/>
      </w:pPr>
      <w:r>
        <w:rPr>
          <w:rFonts w:ascii="Times New Roman"/>
          <w:b w:val="false"/>
          <w:i w:val="false"/>
          <w:color w:val="000000"/>
          <w:sz w:val="28"/>
        </w:rPr>
        <w:t>
      10. Әлеуметтік көмек ұсынуға шығыстарды қаржыландыру Бөрлі ауданы бюджетінде көзделген ағымдағы қаржы жылына арналған қаражат шегінде жүргізіледі.</w:t>
      </w:r>
    </w:p>
    <w:bookmarkEnd w:id="76"/>
    <w:bookmarkStart w:name="z83" w:id="77"/>
    <w:p>
      <w:pPr>
        <w:spacing w:after="0"/>
        <w:ind w:left="0"/>
        <w:jc w:val="both"/>
      </w:pPr>
      <w:r>
        <w:rPr>
          <w:rFonts w:ascii="Times New Roman"/>
          <w:b w:val="false"/>
          <w:i w:val="false"/>
          <w:color w:val="000000"/>
          <w:sz w:val="28"/>
        </w:rPr>
        <w:t xml:space="preserve">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 </w:t>
      </w:r>
    </w:p>
    <w:bookmarkEnd w:id="77"/>
    <w:bookmarkStart w:name="z84" w:id="78"/>
    <w:p>
      <w:pPr>
        <w:spacing w:after="0"/>
        <w:ind w:left="0"/>
        <w:jc w:val="both"/>
      </w:pPr>
      <w:r>
        <w:rPr>
          <w:rFonts w:ascii="Times New Roman"/>
          <w:b w:val="false"/>
          <w:i w:val="false"/>
          <w:color w:val="000000"/>
          <w:sz w:val="28"/>
        </w:rPr>
        <w:t xml:space="preserve">
      12.Артық төленген сомалар ерiктi немесе Қазақстан Республикасының заңнамасында белгiленген өзгеше тәртiппен қайтаруға жатады. </w:t>
      </w:r>
    </w:p>
    <w:bookmarkEnd w:id="78"/>
    <w:bookmarkStart w:name="z85" w:id="79"/>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жүргізеді.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