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657a" w14:textId="27f65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Бөрлі ауданы әкімінің 2022 жылғы 5 сәуірдегі №5 "Бөрлі ауданы аумағында жергілікті ауқымдағы табиғи сипаттағы төтенше жағдайды жариялау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әкімінің 2023 жылғы 19 шілдедегі № 8 шешімі. Батыс Қазақстан облысының Әділет департаментінде 2023 жылғы 25 шілдеде № 7227-07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ШЕШТІМ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Бөрлі ауданы әкімінің "Бөрлі ауданы аумағында жергілікті ауқымдағы табиғи сипаттағы төтенше жағдайды жариялау туралы" 2022 жылғы 5 сәуірдегі № 5 (Нормативтік құқықтық актілерді мемлекеттік тіркеу тізілімде № 27436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Бөрлі ауданы әкімі аппаратының басшысы осы шешімнің Батыс Қазақстан облысының Әділет департаментінде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Бөрлі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Ихсанов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