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b05" w14:textId="d5e8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әкімінің 2014 жылғы 17 наурыздағы № 9 "Бөрлі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2023 жылғы 24 қазандағы № 13 шешімі. Батыс Қазақстан облысының Әділет департаментінде 2023 жылғы 26 қазанда № 7278-07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ауданы әкімінің "Бөрлі ауданы аумағында сайлау учаскелерін құру туралы" 2014 жылғы 17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3506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№94, №95 сайлау учаскелері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94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Чапаев көшесі, 13/1 үй, "Батыс Қазақстан облысы Бөрлі ауданының мәдениет және тілдерді дамыту бөлімінің Бөрлі аудандық демалу орталығы" мемлекеттік коммуналдық қазыналық кәсіпорнының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Амангелді Иманов көшесінің үйлері, Амангельды алаңдағы үйлер, Волков көшесінің үйлері, Достық көшесінің № 1 – 83 (тақ жағы), № 2 - 44 үйлері (жұп жағы), Илекская көшесінің үйлері, Колхозная көшесінің үйлері, Октябрьская көшесінің № 1 – 31 (тақ жағы), № 2 - 46 (жұп жағы) үйлері, Чапаев көшесінің үйлері, Степная көшесінің үйлері, Спортивная көшесінің үйлері, Теміржол көшесінің үйлері, Пролетарская көшесінің № 1 – 63 (тақ жағы), № 2 - 42/1 (жұп жағы) үйлері, Орал көшесінің үйлері, Садовая көшесінің № 1 – 49 (тақ жағы), № 2 – 38 (жұп жағы) үйлері.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Бөрлі ауылы, Садовая көшесі, 93 үй, Батыс Қазақстан облысының әкімшілігі білім басқармасының "Ауылшаруашылық колледжі" мемлекеттік коммуналдық қазыналық кәсіпорнының ғимараты.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Бөрлі ауылы, 8 наурыз көшесінің үйлері, А.Л.КовалҰв көшесінің үйлері, Жамбыл Жабаев көшесінің үйлері, Достық № 85 – 173 (тақ жағы), № 46 -104/2 (жұп жағы) көшесінің үйлері, Куспинская көшесінің үйлері, Колхозный тұйық көшесінің үйлері, Лесная көшесінің үйлері, Октябрьская көшесінің № 33 - 83 (тақ жағы), № 50 - 94 (жұп жағы) үйлері, Утвинская көшесінің үйлері, Самал ықшам ауданының үйлері, Пролетарская көшесінің № 67 - 139 (тақ жағы), № 42 - 58 (жұп жағы) үйлері, Садовая көшесінің № 51 - 97 (тақ жағы), № 40 – 110/2 (жұп жағы) үйлері және Масайтобе ауылы.";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 таратылсын.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"Бөрлі ауданы әкімінің аппараты" мемлекеттік мекемесі осы шешімнің Батыс Қазақстан облысы Әділет департаментінде мемлекеттік тіркелуін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Бөрлі ауданы әкімі аппаратының басшысына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3"/>
    <w:p>
      <w:pPr>
        <w:spacing w:after="0"/>
        <w:ind w:left="0"/>
        <w:jc w:val="both"/>
      </w:pPr>
      <w:bookmarkStart w:name="z17" w:id="1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