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8c22" w14:textId="cb78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17 қаңтардағы №26-4 "2023 жылға кондоминиум объектісін басқаруға және кондоминиум объектісінің ортақ мүлкін күтіп-ұстауға арналған шығыстардың ең төменгі мөлшерін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24 сәуірдегі № 2-4 шешімі. Батыс Қазақстан облысының Әділет департаментінде 2023 жылғы 2 мамырда № 7154-07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"2023 жылға кондоминиум объектісін басқаруға және кондоминиум объектісінің ортақ мүлкін күтіп-ұстауға арналған шығыстардың ең төменгі мөлшерін бекіту туралы" 2023 жылғы 17 қаңтардағы № 26-4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№7113-07 болып тіркелген) мынадай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 шешімге қол қоюшы лауазымды тұлғаның атауы "мәслихат хатшысынан" "мәслихат төрағасы" сөздеріне ауыстырылсын.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