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777f8" w14:textId="38777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2023 жылғы 23 қазандағы № 8-1 "Бөкей ордасы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27 желтоқсандағы № 12-14 шешімі. Батыс Қазақстан облысының Әділет департаментінде 2023 жылғы 28 желтоқсанда № 7312-07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Бөкей ордасы аудандық мәслихаты 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Бөкей ордасы аудандық мәслихатының  "Бөкей одасы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2023 жылғы 23 қазандағы № 8-1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№7276-07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қосымшасында 2-тараудың 7- 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ауруын дәлелдейтін анықтамаға сәйкес емделудің амбулаторлық кезеңіндегі туберкулезбен ауыратын тұлғаларға табыстарын есепке алмай 10 (он) айлық есептік көрсеткіш мөлшерінде, ай сайын;".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