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e54f" w14:textId="36ce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Көпжасар, Салтанат, Саралжын, Аққұс, Борық, Бірлік, Үшкемпір ауылдарының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Жанақала ауданы әкімдігінің 2023 жылғы 17 қаңтардағы № 7 және Батыс Қазақстан облысы Жанақала аудандық мәслихатының 2023 жылғы 17 қаңтардағы № 33-5 бірлескен қаулысы мен шешімі. Батыс Қазақстан облысының Әділет департаментінде 2023 жылғы 24 қаңтарда № 7107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>а сәйкес, Жанақала ауданының әкімдігі ҚАУЛЫ ЕТЕДІ және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195,8925 гектар Жаңақала ауданы Көпжасар ауылдық округі, Көпжасар ауылының шекарасы (шегі)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94,6700 гектар Жаңақала ауданы, Көпжасар ауылдық округі, Салтанат ауылының шекарасы (шегі)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64,2800 гектар, Жаңақала ауданы, Көпжасар ауылдық округі, Саралжын ауылының шекарасы (шегі) белгіленсін.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60,9492 гектар Жаңақала ауданы, Пятимар ауылдық округі, Аққұс ауылының шекарасы (шегі) белгіленсін.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115,5713 гектар Жаңақала ауданы, Пятимар ауылдық округі, Борық ауылының шекарасы (шегі) белгіленсін.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99,3713 гектар Жаңақала ауданы Бірлік ауылдық округі, Бірлік ауылының шекарасы (шегі) белгіленсін.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36,5500 гектар Жаңақала ауданы Бірлік ауылдық округі, Үшкемпір ауылының шекарасы (шегі) белгіленсін.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"Жаңақала ауданы әкімінің аппараты" мемлекеттік мекемесі Қазақстан Республикасының заңнамасында белгіленген тәртіппен осы бірлескен Жаңақала ауданы әкімдігінің қаулысы және Жаңақала аудандық мәслихатының шешімін оның ресми жарияланғаннан кейін Жаңақала ауданы әкімдігінің интернет-ресурсында орналастыруды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бірлескен Жаңақала ауданы әкімдігінің қаулысы және Жаңақала аудандық мәслихатының шешімінің орындалуын бақылау Жаңақала ауданы әкімінің жетекшілік ететін орынбасарына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бірлескен Жаңақала ауданы әкімдігінің қаулысы және Жаңақала аудандық мәслихатының шешімі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 № 7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 № 33-5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ауданының, Көпжасар ауылдық округінің, Көпжасар ауылының шекарасы (шегі)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901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 № 7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 № 33-5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ауданының, Көпжасар ауылдық округінің, Салтанат ауылының шекарасы (шегі)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 № 7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 № 33-5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ауданының, Көпжасар ауылдық округінің, Саралжын ауылының шекарасы (шегі)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 № 7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 № 33-5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ауданының, Пятимар ауылдық округінің, Аққұс ауылының шекарасы (шегі)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 № 7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 № 33-5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ауданының, Пятимар ауылдық округінің, Борық ауылының шекарасы (шегі)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901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 № 7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 № 33-5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ауданының, Бірлік ауылдық округінің, Бірлік ауылының шекарасы (шегі)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қаңтардағы№ 7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 № 33-5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ауданының, Бірлік ауылдық округінің, Үшкемпір ауылының шекарасы (шегі)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