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4db9" w14:textId="8244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әкімдігінің 2018 жылғы 27 наурыздағы № 68 "Жаңақала ауданы әкімінің аппараты" мемлекеттік мекемесінің және жергілікті бюджеттен қаржыланатын атқарушы органдардың "Б" корпусы мемлекеттік әкімшілік қызметшілерінің қызметін бағалау әдістемесін бекіту туралы" қаулысының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2023 жылғы 12 сәуірдегі № 121 қаулысы. Батыс Қазақстан облысының Әділет департаментінде 2023 жылғы 19 сәуірде № 7141-07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"Жаңақала ауданы әкімінің аппараты" мемлекеттік мекемесінің және жергілікті бюджеттен қаржыланатын атқарушы органдардың "Б" корпусы мемлекеттік әкімшілік қызметшілерінің қызметін бағалау әдістемесін бекіту туралы" Жаңақала ауданы әкімдігінің 2018 жылғы 27 наурыздағы №68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5132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