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f44a" w14:textId="b2bf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17 қаңтардағы №29-4 "Батыс Қазақстан облысы Жәнібек ауданы бойынша халық үшін тұрмыстық қатты қалдықтарды жинауға, тасымалдауға, сұрыптауға және көмуге арналған тарифтерді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14 сәуірдегі № 2-5 шешімі. Батыс Қазақстан облысының Әділет департаментінде 2023 жылғы 20 сәуірде № 7143-07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"Батыс Қазақстан облысы Жәнібек ауданы бойынша халық үшін тұрмыстық қатты қалдықтарды жинауға, тасымалдауға, сұрыптауға және көмуге арналған тарифтерді бекіту туралы" Жәнібек аудандық мәслихатының 2023 жылғы 17 қаңтардағы № 29-4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№7108 болып тіркелген)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 шешімге қол қоюшы лауазымды тұлғаның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 хатшысынан" "мәслихат төрағасы" сөздеріне ауыстырылсын.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