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13ce" w14:textId="8a01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әкімінің 2022 жылғы 5 сәуірдегі № 1 "Жәнібек ауданының Жақсыбай, Талов және Борсы ауылдық округтерінің аумағында жергілікті ауқымдағы табиғи сипаттағы төтенше жағдай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2023 жылғы 20 сәуірдегі № 6 шешімі. Батыс Қазақстан облысының Әділет департаментінде 2023 жылғы 21 сәуірде № 7149-07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ауданы әкімінің "Жәнібек ауданының Жақсыбай, Талов және Борсы ауылдық округтерінің аумағында жергілікті ауқымдағы табиғи сипаттағы төтенше жағдай туралы" 2022 жылғы 5 сәуірдегі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№27433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