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44c" w14:textId="24b4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9 ақпандағы № 3-1 "Жәнібек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 маусымдағы № 6-1 шешімі. Батыс Қазақстан облысының Әділет департаментінде 2023 жылғы 8 маусымда № 7186-07 болып тіркелді. Күші жойылды - Батыс Қазақстан облысы Жәнібек аудандық мәслихатының 2023 жылғы 5 қыркүйектегі № 10-10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"Жәнібек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2021 жылғы 9 ақпандағы №3-1 (Нормативтік құқықтық актілерді мемлекеттік тіркеу тізілімінде №6824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Жәнібек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ардагерлеріне, бір рет 9 мамыр - Жеңіс күніне орай 1 500 000 (бір миллион бес жүз мың) теңге мөлшерінде және ай сайын 5 (бес) айлық есептік көрсеткіш мөлшерінде;".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