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9545" w14:textId="caa9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26 маусымдағы № 7-1 шешімі. Батыс Қазақстан облысының Әділет департаментінде 2023 жылғы 26 маусымда № 7219-07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Жәнібек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5" w:id="2"/>
    <w:p>
      <w:pPr>
        <w:spacing w:after="0"/>
        <w:ind w:left="0"/>
        <w:jc w:val="both"/>
      </w:pPr>
      <w:r>
        <w:rPr>
          <w:rFonts w:ascii="Times New Roman"/>
          <w:b w:val="false"/>
          <w:i w:val="false"/>
          <w:color w:val="000000"/>
          <w:sz w:val="28"/>
        </w:rPr>
        <w:t xml:space="preserve">
      2. Жәнібек аудандық мәслихатының "Азаматтық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тарифтiк мөлшерлемелер белгілеу туралы" 2022 жылғы 15 сәуірдегі № 16-3 (Нормативтік құқықтық актілерді мемлекеттік тіркеу тізілімінде № 27675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