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9ab33" w14:textId="7c9ab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Жәнібек ауданы бойынша шетелдіктер үшін 2023 жылға арналған туристік жарна мөлшерлемелерін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аудандық мәслихатының 2023 жылғы 26 маусымдағы № 7-2 шешімі. Батыс Қазақстан облысының Әділет департаментінде 2023 жылғы 26 маусымда № 7220-07 болып тіркелді. Күші жойылды - Батыс Қазақстан облысы Жәнібек аудандық мәслихатының 2023 жылғы 27 желтоқсандағы № 15-21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Жәнібек аудандық мәслихатының 27.12.2023 </w:t>
      </w:r>
      <w:r>
        <w:rPr>
          <w:rFonts w:ascii="Times New Roman"/>
          <w:b w:val="false"/>
          <w:i w:val="false"/>
          <w:color w:val="ff0000"/>
          <w:sz w:val="28"/>
        </w:rPr>
        <w:t>№ 15-21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(оның алғашқы ресми жарияланған күнінен кейін күнтізбелік он күн өткен соң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2-10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"Шетелдіктер үшін туристік жарнаны төлеу қағидаларын бекіту туралы" Қазақстан Республикасы Үкіметінің 2021 жылғы 5 қарашадағы №787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Жәнібек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Шетелдіктер үшін туристерді орналастыру орындарындағы туристік жарнаның мөлшерлемелері 2023 жылғы 1 қаңтардан бастап 31 желтоқсанды қоса алғанда – болу құнының 1 (бір) пайызы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