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8a1c" w14:textId="d348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26 қазандағы № 11-3 "Жәнібек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27 желтоқсандағы № 15-17 шешімі. Батыс Қазақстан облысының Әділет департаментінде 2023 жылғы 29 желтоқсанда № 7321-07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"Жәнібек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26 қазандағы № 11-3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7279-07 болып тіркелген) келесідей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Жәнібек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–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ауруын дәлелдейтін анықтамаға сәйкес емделудің амбулаторлық кезеңіндегі туберкулезбен ауыратын тұлғаларға табыстарын есепке алмай 10 (он) айлық есептік көрсеткіш мөлшерінде, ай сайын;";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