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70f25" w14:textId="0b70f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Бәйтерек ауданы әкімдігінің "Бәйтерек ауданы бойынша мүгедектер үшін жұмыс орындарына квота белгілеу туралы" 2020 жылғы 23 қыркүйектегі № 430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ауданы әкімдігінің 2023 жылғы 1 наурыздағы № 111 қаулысы. Батыс Қазақстан облысының Әділет департаментінде 2023 жылғы 10 наурызда № 7124-07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Бәйтерек ауданының әкімдігі ҚАУЛЫ ЕТЕДІ: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Бәйтерек ауданы әкімдігінің "Бәйтерек ауданы бойынша мүгедектер үшін жұмыс орындарына квота белгілеу туралы" 2020 жылғы 23 қыркүйектегі №430 (Нормативтік құқықтық актілерді мемлекеттік тіркеу тізілімінде № 6383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Бәйтерек ауданы әкімінің жетекшілік ететін орынбасарына жүктелсін.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Батыс Қазақстан облысы Бәйтерек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Токжанов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