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ecd6" w14:textId="739e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2023 жылғы 27 қыркүйектегі № 8-8 шешімі. Батыс Қазақстан облысының Әділет департаментінде 2023 жылғы 4 қазанда № 7254-07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27 қыркүйектегі</w:t>
            </w:r>
            <w:r>
              <w:br/>
            </w:r>
            <w:r>
              <w:rPr>
                <w:rFonts w:ascii="Times New Roman"/>
                <w:b w:val="false"/>
                <w:i w:val="false"/>
                <w:color w:val="000000"/>
                <w:sz w:val="20"/>
              </w:rPr>
              <w:t>№8-8 шешiмiмен бекітілген</w:t>
            </w:r>
          </w:p>
        </w:tc>
      </w:tr>
    </w:tbl>
    <w:bookmarkStart w:name="z8" w:id="3"/>
    <w:p>
      <w:pPr>
        <w:spacing w:after="0"/>
        <w:ind w:left="0"/>
        <w:jc w:val="left"/>
      </w:pPr>
      <w:r>
        <w:rPr>
          <w:rFonts w:ascii="Times New Roman"/>
          <w:b/>
          <w:i w:val="false"/>
          <w:color w:val="000000"/>
        </w:rPr>
        <w:t xml:space="preserve"> Бәйтерек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Бәйтерек ауданы мәслихатының 20.11.2024 </w:t>
      </w:r>
      <w:r>
        <w:rPr>
          <w:rFonts w:ascii="Times New Roman"/>
          <w:b w:val="false"/>
          <w:i w:val="false"/>
          <w:color w:val="ff0000"/>
          <w:sz w:val="28"/>
        </w:rPr>
        <w:t>№ 18-34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Бәйтерек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Бәйтерек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органдармен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(бұдан әрі – уәкілетті орган) – әлеуметтік көмек көрсетуді жүзеге асыратын "Бәйтерек ауданының жұмыспен қамту және әлеуметтік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бір рет 9 мамыр – Жеңіс күніне орай 30 000 (отыз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төменгі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76"/>
    <w:bookmarkStart w:name="z82" w:id="77"/>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Start w:name="z83" w:id="78"/>
    <w:p>
      <w:pPr>
        <w:spacing w:after="0"/>
        <w:ind w:left="0"/>
        <w:jc w:val="left"/>
      </w:pPr>
      <w:r>
        <w:rPr>
          <w:rFonts w:ascii="Times New Roman"/>
          <w:b/>
          <w:i w:val="false"/>
          <w:color w:val="000000"/>
        </w:rPr>
        <w:t xml:space="preserve"> 3-тарау. Әлеуметтік көмек көрсетудің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көрсетіледі.Әлеуметтік көмекті алушылардың санаттарын ЖАО айқындайды.</w:t>
      </w:r>
    </w:p>
    <w:bookmarkEnd w:id="80"/>
    <w:bookmarkStart w:name="z86"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1"/>
    <w:bookmarkStart w:name="z87" w:id="82"/>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Бәйтерек ауданы бюджетінде көзделген ағымдағы қаржы жылына арналған қаражат шегінде жүргізіледі.</w:t>
      </w:r>
    </w:p>
    <w:bookmarkEnd w:id="8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88" w:id="83"/>
    <w:p>
      <w:pPr>
        <w:spacing w:after="0"/>
        <w:ind w:left="0"/>
        <w:jc w:val="both"/>
      </w:pPr>
      <w:r>
        <w:rPr>
          <w:rFonts w:ascii="Times New Roman"/>
          <w:b w:val="false"/>
          <w:i w:val="false"/>
          <w:color w:val="000000"/>
          <w:sz w:val="28"/>
        </w:rPr>
        <w:t>
      11.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3"/>
    <w:bookmarkStart w:name="z89" w:id="84"/>
    <w:p>
      <w:pPr>
        <w:spacing w:after="0"/>
        <w:ind w:left="0"/>
        <w:jc w:val="both"/>
      </w:pPr>
      <w:r>
        <w:rPr>
          <w:rFonts w:ascii="Times New Roman"/>
          <w:b w:val="false"/>
          <w:i w:val="false"/>
          <w:color w:val="000000"/>
          <w:sz w:val="28"/>
        </w:rPr>
        <w:t>
      12.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