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1b61" w14:textId="4081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ауданының мәслихатының "Бәйтерек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27 қыркүйектегі № 8-8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10-33 шешімі. Батыс Қазақстан облысының Әділет департаментінде 2023 жылғы 22 желтоқсанда № 7297-07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ауданының мәслихатының "Бәйтерек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27 қыркүйектегі № 8-8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7254-07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Бәйтерек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