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090b" w14:textId="69e0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Казталов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17 қаңтардағы № 28-2 шешімі. Батыс Қазақстан облысының Әділет департаментінде 2023 жылғы 24 қаңтарда № 7110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Казталов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25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Көрсетілген шешімде шешімге қол қоюшы лауазымды тұлғаның атауы "мәслихат хатшысы" деген сөздері "мәслихат төрағасы" деген сөздерімен ауыстырылды - Батыс Қазақстан облысы Казталов аудандық мәслихатының 22.05.2023 </w:t>
      </w:r>
      <w:r>
        <w:rPr>
          <w:rFonts w:ascii="Times New Roman"/>
          <w:b w:val="false"/>
          <w:i w:val="false"/>
          <w:color w:val="ff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