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bffc" w14:textId="bbdb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2020 жылғы 13 ақпандағы № 44-8 "Казталов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2023 жылғы 30 мамырдағы № 6-1 шешімі. Батыс Қазақстан облысының Әділет департаментінде 2023 жылғы 31 мамырда № 7175-07 болып тіркелді. Күші жойылды - Батыс Қазақстан облысы Казталов аудандық мәслихатының 2024 жылғы 14 мамырдағы № 17-4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14.05.2024 </w:t>
      </w:r>
      <w:r>
        <w:rPr>
          <w:rFonts w:ascii="Times New Roman"/>
          <w:b w:val="false"/>
          <w:i w:val="false"/>
          <w:color w:val="ff0000"/>
          <w:sz w:val="28"/>
        </w:rPr>
        <w:t>№ 17-4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Казталов аудандық мәслихаты ШЕШТІ:</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"Казталов ауданында аз қамтамасыз етілген отбасыларға (азаматтарға) тұрғын үй көмегін көрсетудің мөлшерін және тәртібін айқындау қағидаларын бекіту туралы" 2020 жылғы 13 ақпандағы №44-8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6033 болып тіркелген)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"Казталов ауданында тұрғын үй көмегін көрсетудің мөлшерін және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"1. Осы шешімнің қосымшасына сәйкес Казталов ауданында тұрғын үй көмегін көрсетудің мөлшері және тәртібі айқындалсын.";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мамырдағы</w:t>
            </w:r>
            <w:r>
              <w:br/>
            </w:r>
            <w:r>
              <w:rPr>
                <w:rFonts w:ascii="Times New Roman"/>
                <w:b w:val="false"/>
                <w:i w:val="false"/>
                <w:color w:val="000000"/>
                <w:sz w:val="20"/>
              </w:rPr>
              <w:t>№ 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2020 жылғы 13 ақпандағы</w:t>
            </w:r>
            <w:r>
              <w:br/>
            </w:r>
            <w:r>
              <w:rPr>
                <w:rFonts w:ascii="Times New Roman"/>
                <w:b w:val="false"/>
                <w:i w:val="false"/>
                <w:color w:val="000000"/>
                <w:sz w:val="20"/>
              </w:rPr>
              <w:t>№ 44-8 шешіміне1-қосымша</w:t>
            </w:r>
          </w:p>
        </w:tc>
      </w:tr>
    </w:tbl>
    <w:bookmarkStart w:name="z14" w:id="7"/>
    <w:p>
      <w:pPr>
        <w:spacing w:after="0"/>
        <w:ind w:left="0"/>
        <w:jc w:val="left"/>
      </w:pPr>
      <w:r>
        <w:rPr>
          <w:rFonts w:ascii="Times New Roman"/>
          <w:b/>
          <w:i w:val="false"/>
          <w:color w:val="000000"/>
        </w:rPr>
        <w:t xml:space="preserve"> Казталов ауданында тұрғын үй көмегін көрсетудің мөлшері мен тәртібі</w:t>
      </w:r>
    </w:p>
    <w:bookmarkEnd w:id="7"/>
    <w:bookmarkStart w:name="z15" w:id="8"/>
    <w:p>
      <w:pPr>
        <w:spacing w:after="0"/>
        <w:ind w:left="0"/>
        <w:jc w:val="both"/>
      </w:pPr>
      <w:r>
        <w:rPr>
          <w:rFonts w:ascii="Times New Roman"/>
          <w:b w:val="false"/>
          <w:i w:val="false"/>
          <w:color w:val="000000"/>
          <w:sz w:val="28"/>
        </w:rPr>
        <w:t>
      1. Тұрғын үй көмегі жергілікті бюджет қаражаты есебінен Казталов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16"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7"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0"/>
    <w:bookmarkStart w:name="z18"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19" w:id="12"/>
    <w:p>
      <w:pPr>
        <w:spacing w:after="0"/>
        <w:ind w:left="0"/>
        <w:jc w:val="both"/>
      </w:pPr>
      <w:r>
        <w:rPr>
          <w:rFonts w:ascii="Times New Roman"/>
          <w:b w:val="false"/>
          <w:i w:val="false"/>
          <w:color w:val="000000"/>
          <w:sz w:val="28"/>
        </w:rPr>
        <w:t>
      Аз қамтылған отбасының (азаматтың) жиынтық табысының шекті жол берілетін шығыстар үлесі 5 (бес) пайыз мөлшерінде.</w:t>
      </w:r>
    </w:p>
    <w:bookmarkEnd w:id="12"/>
    <w:bookmarkStart w:name="z20" w:id="13"/>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1" w:id="14"/>
    <w:p>
      <w:pPr>
        <w:spacing w:after="0"/>
        <w:ind w:left="0"/>
        <w:jc w:val="both"/>
      </w:pPr>
      <w:r>
        <w:rPr>
          <w:rFonts w:ascii="Times New Roman"/>
          <w:b w:val="false"/>
          <w:i w:val="false"/>
          <w:color w:val="000000"/>
          <w:sz w:val="28"/>
        </w:rPr>
        <w:t>
      2. Тұрғын үй көмегін тағайындау "Казталов аудандық жұмыспен қамту және әлеуметтік бағдарламалар бөлімі" мемлекеттік мекемесімен (бұдан әрі – уәкілетті орган) жүзеге асырылады.</w:t>
      </w:r>
    </w:p>
    <w:bookmarkEnd w:id="14"/>
    <w:bookmarkStart w:name="z22" w:id="1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5"/>
    <w:bookmarkStart w:name="z23"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жергілікті өкілді орган белгiлеген шекті жол берілетін деңгейінің арасындағы айырма ретiнде айқындалады.</w:t>
      </w:r>
    </w:p>
    <w:bookmarkEnd w:id="16"/>
    <w:bookmarkStart w:name="z24" w:id="17"/>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7"/>
    <w:bookmarkStart w:name="z25" w:id="18"/>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8"/>
    <w:bookmarkStart w:name="z26" w:id="1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9"/>
    <w:bookmarkStart w:name="z27" w:id="20"/>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20"/>
    <w:bookmarkStart w:name="z28" w:id="2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1"/>
    <w:bookmarkStart w:name="z29" w:id="2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2"/>
    <w:bookmarkStart w:name="z30" w:id="23"/>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