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0d57b" w14:textId="a50d5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арналған Қаратөбе ауданы бойынша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2023 жылғы 6 сәуірдегі № 2-5 шешімі. Батыс Қазақстан облысының Әділет департаментінде 2023 жылғы 13 сәуірде № 7134-07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инфрақұрылымдық даму министрінің міндетін атқарушының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№20284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Қаратөбе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2023 жылға арналған Қаратөбе ауданы бойынша кондоминиум объектісін басқаруға және кондоминиум объектісінің ортақ мүлкін күтіп-ұстауға арналған шығыстардың ең төмен мөлшері айына бір шаршы метр үшін 27 теңге сомасында бекітілсін.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