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755a" w14:textId="bd87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2021 жылғы 22 қаңтардағы № 2-1 "Қаратөбе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2023 жылғы 2 маусымдағы № 5-10 шешімі. Батыс Қазақстан облысының Әділет департаментінде 2023 жылғы 8 маусымда № 7204-07 болып тіркелді. Күші жойылды - Батыс Қазақстан облысы Қаратөбе аудандық мәслихатының 2023 жылғы 8 қыркүйектегі № 7-10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08.09.2023 </w:t>
      </w:r>
      <w:r>
        <w:rPr>
          <w:rFonts w:ascii="Times New Roman"/>
          <w:b w:val="false"/>
          <w:i w:val="false"/>
          <w:color w:val="ff0000"/>
          <w:sz w:val="28"/>
        </w:rPr>
        <w:t>№ 7-10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Қаратөбе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"Қаратөбе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2021 жылғы 22 қаңтардағы № 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6819 болып тіркелді)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 </w:t>
      </w:r>
    </w:p>
    <w:bookmarkEnd w:id="2"/>
    <w:bookmarkStart w:name="z6" w:id="3"/>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ШЕШТІ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көрсетілген шешімнің қосымшасындағы 6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"1)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5"/>
    <w:bookmarkStart w:name="z9" w:id="6"/>
    <w:p>
      <w:pPr>
        <w:spacing w:after="0"/>
        <w:ind w:left="0"/>
        <w:jc w:val="both"/>
      </w:pPr>
      <w:r>
        <w:rPr>
          <w:rFonts w:ascii="Times New Roman"/>
          <w:b w:val="false"/>
          <w:i w:val="false"/>
          <w:color w:val="000000"/>
          <w:sz w:val="28"/>
        </w:rPr>
        <w:t>
      2)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6"/>
    <w:bookmarkStart w:name="z10"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