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1a779" w14:textId="991a7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Қаратөбе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both"/>
      </w:pPr>
      <w:r>
        <w:rPr>
          <w:rFonts w:ascii="Times New Roman"/>
          <w:b w:val="false"/>
          <w:i w:val="false"/>
          <w:color w:val="000000"/>
          <w:sz w:val="28"/>
        </w:rPr>
        <w:t>Батыс Қазақстан облысы Қаратөбе аудандық мәслихатының 2023 жылғы 14 қарашадағы № 8-2 шешімі. Батыс Қазақстан облысының Әділет департаментінде 2023 жылғы 15 қарашада № 7287-07 болып тіркелді.</w:t>
      </w:r>
    </w:p>
    <w:p>
      <w:pPr>
        <w:spacing w:after="0"/>
        <w:ind w:left="0"/>
        <w:jc w:val="both"/>
      </w:pPr>
      <w:bookmarkStart w:name="z3" w:id="0"/>
      <w:r>
        <w:rPr>
          <w:rFonts w:ascii="Times New Roman"/>
          <w:b w:val="false"/>
          <w:i w:val="false"/>
          <w:color w:val="000000"/>
          <w:sz w:val="28"/>
        </w:rPr>
        <w:t xml:space="preserve">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Әлеуметтік </w:t>
      </w:r>
      <w:r>
        <w:rPr>
          <w:rFonts w:ascii="Times New Roman"/>
          <w:b w:val="false"/>
          <w:i w:val="false"/>
          <w:color w:val="000000"/>
          <w:sz w:val="28"/>
        </w:rPr>
        <w:t>кодексіне</w:t>
      </w:r>
      <w:r>
        <w:rPr>
          <w:rFonts w:ascii="Times New Roman"/>
          <w:b w:val="false"/>
          <w:i w:val="false"/>
          <w:color w:val="000000"/>
          <w:sz w:val="28"/>
        </w:rPr>
        <w:t>, Қазақстан Республикасының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және "</w:t>
      </w:r>
      <w:r>
        <w:rPr>
          <w:rFonts w:ascii="Times New Roman"/>
          <w:b w:val="false"/>
          <w:i w:val="false"/>
          <w:color w:val="000000"/>
          <w:sz w:val="28"/>
        </w:rPr>
        <w:t>Ардагерлер туралы</w:t>
      </w:r>
      <w:r>
        <w:rPr>
          <w:rFonts w:ascii="Times New Roman"/>
          <w:b w:val="false"/>
          <w:i w:val="false"/>
          <w:color w:val="000000"/>
          <w:sz w:val="28"/>
        </w:rPr>
        <w:t xml:space="preserve">" Заңдарына, Қазақстан Республикасы Үкіметінің 2023 жылғы 30 маусымдағы № 523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Қаратөбе аудандық мәслихаты ШЕШІМ ҚАБЫЛДАДЫ:</w:t>
      </w:r>
    </w:p>
    <w:bookmarkEnd w:id="0"/>
    <w:bookmarkStart w:name="z4" w:id="1"/>
    <w:p>
      <w:pPr>
        <w:spacing w:after="0"/>
        <w:ind w:left="0"/>
        <w:jc w:val="both"/>
      </w:pPr>
      <w:r>
        <w:rPr>
          <w:rFonts w:ascii="Times New Roman"/>
          <w:b w:val="false"/>
          <w:i w:val="false"/>
          <w:color w:val="000000"/>
          <w:sz w:val="28"/>
        </w:rPr>
        <w:t xml:space="preserve">
      1. Қаратөбе ауданының әлеуметтiк көмек көрсетудің, оның мөлшерлерiн белгiлеудің және мұқтаж азаматтардың жекелеген санаттарының тiзбесiн айқындаудың қағидалары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бекiтілсін.</w:t>
      </w:r>
    </w:p>
    <w:bookmarkEnd w:id="1"/>
    <w:bookmarkStart w:name="z5"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Мендешов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Батыс Қазақстан облысы</w:t>
            </w:r>
            <w:r>
              <w:br/>
            </w:r>
            <w:r>
              <w:rPr>
                <w:rFonts w:ascii="Times New Roman"/>
                <w:b w:val="false"/>
                <w:i w:val="false"/>
                <w:color w:val="000000"/>
                <w:sz w:val="20"/>
              </w:rPr>
              <w:t>Қаратөбе аудандық</w:t>
            </w:r>
            <w:r>
              <w:br/>
            </w:r>
            <w:r>
              <w:rPr>
                <w:rFonts w:ascii="Times New Roman"/>
                <w:b w:val="false"/>
                <w:i w:val="false"/>
                <w:color w:val="000000"/>
                <w:sz w:val="20"/>
              </w:rPr>
              <w:t>мәслихатының</w:t>
            </w:r>
            <w:r>
              <w:br/>
            </w:r>
            <w:r>
              <w:rPr>
                <w:rFonts w:ascii="Times New Roman"/>
                <w:b w:val="false"/>
                <w:i w:val="false"/>
                <w:color w:val="000000"/>
                <w:sz w:val="20"/>
              </w:rPr>
              <w:t>2023 жылғы 14 қарашадағы</w:t>
            </w:r>
            <w:r>
              <w:br/>
            </w:r>
            <w:r>
              <w:rPr>
                <w:rFonts w:ascii="Times New Roman"/>
                <w:b w:val="false"/>
                <w:i w:val="false"/>
                <w:color w:val="000000"/>
                <w:sz w:val="20"/>
              </w:rPr>
              <w:t>№ 8-2</w:t>
            </w:r>
            <w:r>
              <w:br/>
            </w:r>
            <w:r>
              <w:rPr>
                <w:rFonts w:ascii="Times New Roman"/>
                <w:b w:val="false"/>
                <w:i w:val="false"/>
                <w:color w:val="000000"/>
                <w:sz w:val="20"/>
              </w:rPr>
              <w:t>шешіміне қосымша</w:t>
            </w:r>
          </w:p>
        </w:tc>
      </w:tr>
    </w:tbl>
    <w:bookmarkStart w:name="z8" w:id="3"/>
    <w:p>
      <w:pPr>
        <w:spacing w:after="0"/>
        <w:ind w:left="0"/>
        <w:jc w:val="left"/>
      </w:pPr>
      <w:r>
        <w:rPr>
          <w:rFonts w:ascii="Times New Roman"/>
          <w:b/>
          <w:i w:val="false"/>
          <w:color w:val="000000"/>
        </w:rPr>
        <w:t xml:space="preserve"> Қаратөбе ауданының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3"/>
    <w:bookmarkStart w:name="z9" w:id="4"/>
    <w:p>
      <w:pPr>
        <w:spacing w:after="0"/>
        <w:ind w:left="0"/>
        <w:jc w:val="left"/>
      </w:pPr>
      <w:r>
        <w:rPr>
          <w:rFonts w:ascii="Times New Roman"/>
          <w:b/>
          <w:i w:val="false"/>
          <w:color w:val="000000"/>
        </w:rPr>
        <w:t xml:space="preserve"> 1-тарау. Жалпы ережелер</w:t>
      </w:r>
    </w:p>
    <w:bookmarkEnd w:id="4"/>
    <w:bookmarkStart w:name="z10" w:id="5"/>
    <w:p>
      <w:pPr>
        <w:spacing w:after="0"/>
        <w:ind w:left="0"/>
        <w:jc w:val="both"/>
      </w:pPr>
      <w:r>
        <w:rPr>
          <w:rFonts w:ascii="Times New Roman"/>
          <w:b w:val="false"/>
          <w:i w:val="false"/>
          <w:color w:val="000000"/>
          <w:sz w:val="28"/>
        </w:rPr>
        <w:t xml:space="preserve">
      1. Осы Қаратөбе ауданының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Республикасының Әлеуметтік </w:t>
      </w:r>
      <w:r>
        <w:rPr>
          <w:rFonts w:ascii="Times New Roman"/>
          <w:b w:val="false"/>
          <w:i w:val="false"/>
          <w:color w:val="000000"/>
          <w:sz w:val="28"/>
        </w:rPr>
        <w:t>кодексіне</w:t>
      </w:r>
      <w:r>
        <w:rPr>
          <w:rFonts w:ascii="Times New Roman"/>
          <w:b w:val="false"/>
          <w:i w:val="false"/>
          <w:color w:val="000000"/>
          <w:sz w:val="28"/>
        </w:rPr>
        <w:t xml:space="preserve"> (бұдан әрі – Әлеуметтік кодекс), Қазақстан Республикасының "Ардагерлер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Үкіметінің 2023 жылғы 30 маусымдағы № 523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(бұдан әрі - Үлгілік қағидалар)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5"/>
    <w:bookmarkStart w:name="z11" w:id="6"/>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6"/>
    <w:bookmarkStart w:name="z12" w:id="7"/>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7"/>
    <w:bookmarkStart w:name="z13" w:id="8"/>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көрсетуге үміткер адамның (отбасының) өтінішін қарау бойынша Батыс Қазақстан облысы Қаратөбе ауданы әкімінің шешімімен құрылатын комиссия;</w:t>
      </w:r>
    </w:p>
    <w:bookmarkEnd w:id="8"/>
    <w:bookmarkStart w:name="z14" w:id="9"/>
    <w:p>
      <w:pPr>
        <w:spacing w:after="0"/>
        <w:ind w:left="0"/>
        <w:jc w:val="both"/>
      </w:pPr>
      <w:r>
        <w:rPr>
          <w:rFonts w:ascii="Times New Roman"/>
          <w:b w:val="false"/>
          <w:i w:val="false"/>
          <w:color w:val="000000"/>
          <w:sz w:val="28"/>
        </w:rPr>
        <w:t>
      3) мереке күндері – Қазақстан Республикасының ұлттық және мемлекеттік мереке күндері;</w:t>
      </w:r>
    </w:p>
    <w:bookmarkEnd w:id="9"/>
    <w:bookmarkStart w:name="z15" w:id="10"/>
    <w:p>
      <w:pPr>
        <w:spacing w:after="0"/>
        <w:ind w:left="0"/>
        <w:jc w:val="both"/>
      </w:pPr>
      <w:r>
        <w:rPr>
          <w:rFonts w:ascii="Times New Roman"/>
          <w:b w:val="false"/>
          <w:i w:val="false"/>
          <w:color w:val="000000"/>
          <w:sz w:val="28"/>
        </w:rPr>
        <w:t>
      4) әлеуметтік көмек – жергілікті атқарушы органмен (бұдан әрі – ЖАО) мұқтаж азаматтардың жекелеген санаттарына (бұдан әрі – алушылар), сондай-ақ атаулы күндер мен мереке күндеріне орай ақшалай немесе заттай нысанда көрсететін көмек;</w:t>
      </w:r>
    </w:p>
    <w:bookmarkEnd w:id="10"/>
    <w:bookmarkStart w:name="z16" w:id="11"/>
    <w:p>
      <w:pPr>
        <w:spacing w:after="0"/>
        <w:ind w:left="0"/>
        <w:jc w:val="both"/>
      </w:pPr>
      <w:r>
        <w:rPr>
          <w:rFonts w:ascii="Times New Roman"/>
          <w:b w:val="false"/>
          <w:i w:val="false"/>
          <w:color w:val="000000"/>
          <w:sz w:val="28"/>
        </w:rPr>
        <w:t>
      5) әлеуметтік көмек көрсету жөніндегі уәкілетті орган – "Қаратөбе аудандық жұмыспен қамту және әлеуметтік бағдарламалар бөлімі" мемлекеттік мекемесі;</w:t>
      </w:r>
    </w:p>
    <w:bookmarkEnd w:id="11"/>
    <w:bookmarkStart w:name="z17" w:id="12"/>
    <w:p>
      <w:pPr>
        <w:spacing w:after="0"/>
        <w:ind w:left="0"/>
        <w:jc w:val="both"/>
      </w:pPr>
      <w:r>
        <w:rPr>
          <w:rFonts w:ascii="Times New Roman"/>
          <w:b w:val="false"/>
          <w:i w:val="false"/>
          <w:color w:val="000000"/>
          <w:sz w:val="28"/>
        </w:rPr>
        <w:t>
      6) ең төмен күнкөріс деңгейі – шамасы бойынша ең төмен тұтыну себетінің құнына тең, бір адамға шаққандағы ең төмен ақшалай кіріс;</w:t>
      </w:r>
    </w:p>
    <w:bookmarkEnd w:id="12"/>
    <w:bookmarkStart w:name="z18" w:id="13"/>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отбасының әрбір мүшесіне тура келетін үлесі;</w:t>
      </w:r>
    </w:p>
    <w:bookmarkEnd w:id="13"/>
    <w:bookmarkStart w:name="z19" w:id="14"/>
    <w:p>
      <w:pPr>
        <w:spacing w:after="0"/>
        <w:ind w:left="0"/>
        <w:jc w:val="both"/>
      </w:pPr>
      <w:r>
        <w:rPr>
          <w:rFonts w:ascii="Times New Roman"/>
          <w:b w:val="false"/>
          <w:i w:val="false"/>
          <w:color w:val="000000"/>
          <w:sz w:val="28"/>
        </w:rPr>
        <w:t>
      8) мерекелік күндер (бұдан әрі – атаулы күндер) – Қазақстан Республикасының кәсіптік және өзге де мерекелері;</w:t>
      </w:r>
    </w:p>
    <w:bookmarkEnd w:id="14"/>
    <w:bookmarkStart w:name="z20" w:id="15"/>
    <w:p>
      <w:pPr>
        <w:spacing w:after="0"/>
        <w:ind w:left="0"/>
        <w:jc w:val="both"/>
      </w:pPr>
      <w:r>
        <w:rPr>
          <w:rFonts w:ascii="Times New Roman"/>
          <w:b w:val="false"/>
          <w:i w:val="false"/>
          <w:color w:val="000000"/>
          <w:sz w:val="28"/>
        </w:rPr>
        <w:t>
      9) учаскелік комиссия – атаулы әлеуметтік көмек алуға өтініш жасаған тұлғалардың (отбасылардың) материалдық жағдайына зерттеп – қарау жүргізу үшін тиісті әкімшілік-аумақтық бірліктер әкімдерінің шешімімен құрылатын арнаулы комиссия;</w:t>
      </w:r>
    </w:p>
    <w:bookmarkEnd w:id="15"/>
    <w:bookmarkStart w:name="z21" w:id="16"/>
    <w:p>
      <w:pPr>
        <w:spacing w:after="0"/>
        <w:ind w:left="0"/>
        <w:jc w:val="both"/>
      </w:pPr>
      <w:r>
        <w:rPr>
          <w:rFonts w:ascii="Times New Roman"/>
          <w:b w:val="false"/>
          <w:i w:val="false"/>
          <w:color w:val="000000"/>
          <w:sz w:val="28"/>
        </w:rPr>
        <w:t>
      10) шекті шама – әлеуметтік көмектің бекітілген ең жоғары мөлшері.</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Батыс Қазақстан облысы Қаратөбе аудандық мәслихатының 07.06.2024 </w:t>
      </w:r>
      <w:r>
        <w:rPr>
          <w:rFonts w:ascii="Times New Roman"/>
          <w:b w:val="false"/>
          <w:i w:val="false"/>
          <w:color w:val="000000"/>
          <w:sz w:val="28"/>
        </w:rPr>
        <w:t>№ 15-7</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2" w:id="17"/>
    <w:p>
      <w:pPr>
        <w:spacing w:after="0"/>
        <w:ind w:left="0"/>
        <w:jc w:val="both"/>
      </w:pPr>
      <w:r>
        <w:rPr>
          <w:rFonts w:ascii="Times New Roman"/>
          <w:b w:val="false"/>
          <w:i w:val="false"/>
          <w:color w:val="000000"/>
          <w:sz w:val="28"/>
        </w:rPr>
        <w:t xml:space="preserve">
      3. Әлеуметтік кодекстің 71-бабының </w:t>
      </w:r>
      <w:r>
        <w:rPr>
          <w:rFonts w:ascii="Times New Roman"/>
          <w:b w:val="false"/>
          <w:i w:val="false"/>
          <w:color w:val="000000"/>
          <w:sz w:val="28"/>
        </w:rPr>
        <w:t>4-тармағында</w:t>
      </w:r>
      <w:r>
        <w:rPr>
          <w:rFonts w:ascii="Times New Roman"/>
          <w:b w:val="false"/>
          <w:i w:val="false"/>
          <w:color w:val="000000"/>
          <w:sz w:val="28"/>
        </w:rPr>
        <w:t xml:space="preserve">, 170-бабының </w:t>
      </w:r>
      <w:r>
        <w:rPr>
          <w:rFonts w:ascii="Times New Roman"/>
          <w:b w:val="false"/>
          <w:i w:val="false"/>
          <w:color w:val="000000"/>
          <w:sz w:val="28"/>
        </w:rPr>
        <w:t>3-тармағында</w:t>
      </w:r>
      <w:r>
        <w:rPr>
          <w:rFonts w:ascii="Times New Roman"/>
          <w:b w:val="false"/>
          <w:i w:val="false"/>
          <w:color w:val="000000"/>
          <w:sz w:val="28"/>
        </w:rPr>
        <w:t xml:space="preserve">, 229-бабының </w:t>
      </w:r>
      <w:r>
        <w:rPr>
          <w:rFonts w:ascii="Times New Roman"/>
          <w:b w:val="false"/>
          <w:i w:val="false"/>
          <w:color w:val="000000"/>
          <w:sz w:val="28"/>
        </w:rPr>
        <w:t>3-тармағында</w:t>
      </w:r>
      <w:r>
        <w:rPr>
          <w:rFonts w:ascii="Times New Roman"/>
          <w:b w:val="false"/>
          <w:i w:val="false"/>
          <w:color w:val="000000"/>
          <w:sz w:val="28"/>
        </w:rPr>
        <w:t xml:space="preserve">, "Ардагерлер туралы" Қазақстан Республикасы Заңының 10-бабы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11-бабының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12-бабының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13-бабының </w:t>
      </w:r>
      <w:r>
        <w:rPr>
          <w:rFonts w:ascii="Times New Roman"/>
          <w:b w:val="false"/>
          <w:i w:val="false"/>
          <w:color w:val="000000"/>
          <w:sz w:val="28"/>
        </w:rPr>
        <w:t>2) тармақшасында</w:t>
      </w:r>
      <w:r>
        <w:rPr>
          <w:rFonts w:ascii="Times New Roman"/>
          <w:b w:val="false"/>
          <w:i w:val="false"/>
          <w:color w:val="000000"/>
          <w:sz w:val="28"/>
        </w:rPr>
        <w:t xml:space="preserve">, </w:t>
      </w:r>
      <w:r>
        <w:rPr>
          <w:rFonts w:ascii="Times New Roman"/>
          <w:b w:val="false"/>
          <w:i w:val="false"/>
          <w:color w:val="000000"/>
          <w:sz w:val="28"/>
        </w:rPr>
        <w:t>17-бабында</w:t>
      </w:r>
      <w:r>
        <w:rPr>
          <w:rFonts w:ascii="Times New Roman"/>
          <w:b w:val="false"/>
          <w:i w:val="false"/>
          <w:color w:val="000000"/>
          <w:sz w:val="28"/>
        </w:rPr>
        <w:t xml:space="preserve"> көрсетілген тұлғаларға әлеуметтік көмек осы Қағидаларда көзделген тәртіппен көрсетіледі.</w:t>
      </w:r>
    </w:p>
    <w:bookmarkEnd w:id="17"/>
    <w:bookmarkStart w:name="z23" w:id="18"/>
    <w:p>
      <w:pPr>
        <w:spacing w:after="0"/>
        <w:ind w:left="0"/>
        <w:jc w:val="both"/>
      </w:pPr>
      <w:r>
        <w:rPr>
          <w:rFonts w:ascii="Times New Roman"/>
          <w:b w:val="false"/>
          <w:i w:val="false"/>
          <w:color w:val="000000"/>
          <w:sz w:val="28"/>
        </w:rPr>
        <w:t>
      4. Әлеуметтік көмек бір рет және (немесе) мезгіл-мезгіл (ай сайын, тоқсан сайын, жартыжылдықта 1 рет, жылына 1 рет) көрсетіледі.</w:t>
      </w:r>
    </w:p>
    <w:bookmarkEnd w:id="18"/>
    <w:bookmarkStart w:name="z24" w:id="19"/>
    <w:p>
      <w:pPr>
        <w:spacing w:after="0"/>
        <w:ind w:left="0"/>
        <w:jc w:val="both"/>
      </w:pPr>
      <w:r>
        <w:rPr>
          <w:rFonts w:ascii="Times New Roman"/>
          <w:b w:val="false"/>
          <w:i w:val="false"/>
          <w:color w:val="000000"/>
          <w:sz w:val="28"/>
        </w:rPr>
        <w:t>
      5. Азаматтарды мұқтаждар санатына жатқызу үшін:</w:t>
      </w:r>
    </w:p>
    <w:bookmarkEnd w:id="19"/>
    <w:bookmarkStart w:name="z25" w:id="20"/>
    <w:p>
      <w:pPr>
        <w:spacing w:after="0"/>
        <w:ind w:left="0"/>
        <w:jc w:val="both"/>
      </w:pPr>
      <w:r>
        <w:rPr>
          <w:rFonts w:ascii="Times New Roman"/>
          <w:b w:val="false"/>
          <w:i w:val="false"/>
          <w:color w:val="000000"/>
          <w:sz w:val="28"/>
        </w:rPr>
        <w:t>
      1) дүлей апаттың немесе өрттің салдарынан азаматқа (отбасына) не оның мүлкіне зиян келуі не әлеуметтік маңызы бар аурулардың болуы;</w:t>
      </w:r>
    </w:p>
    <w:bookmarkEnd w:id="20"/>
    <w:bookmarkStart w:name="z26" w:id="21"/>
    <w:p>
      <w:pPr>
        <w:spacing w:after="0"/>
        <w:ind w:left="0"/>
        <w:jc w:val="both"/>
      </w:pPr>
      <w:r>
        <w:rPr>
          <w:rFonts w:ascii="Times New Roman"/>
          <w:b w:val="false"/>
          <w:i w:val="false"/>
          <w:color w:val="000000"/>
          <w:sz w:val="28"/>
        </w:rPr>
        <w:t>
      2) жергілікті өкілді органдар ең төмен күнкөріс деңгейіне еселік қатынаста белгілеген шектен аспайтын жан басына шаққандағы орташа табыстың болуы;</w:t>
      </w:r>
    </w:p>
    <w:bookmarkEnd w:id="21"/>
    <w:bookmarkStart w:name="z27" w:id="22"/>
    <w:p>
      <w:pPr>
        <w:spacing w:after="0"/>
        <w:ind w:left="0"/>
        <w:jc w:val="both"/>
      </w:pPr>
      <w:r>
        <w:rPr>
          <w:rFonts w:ascii="Times New Roman"/>
          <w:b w:val="false"/>
          <w:i w:val="false"/>
          <w:color w:val="000000"/>
          <w:sz w:val="28"/>
        </w:rPr>
        <w:t>
      3) жетімдік, ата-ана қамқорлығының болмауы;</w:t>
      </w:r>
    </w:p>
    <w:bookmarkEnd w:id="22"/>
    <w:bookmarkStart w:name="z28" w:id="23"/>
    <w:p>
      <w:pPr>
        <w:spacing w:after="0"/>
        <w:ind w:left="0"/>
        <w:jc w:val="both"/>
      </w:pPr>
      <w:r>
        <w:rPr>
          <w:rFonts w:ascii="Times New Roman"/>
          <w:b w:val="false"/>
          <w:i w:val="false"/>
          <w:color w:val="000000"/>
          <w:sz w:val="28"/>
        </w:rPr>
        <w:t>
      4) жасының егде тартуына байланысты өзіне-өзі күтім жасай алмауы;</w:t>
      </w:r>
    </w:p>
    <w:bookmarkEnd w:id="23"/>
    <w:bookmarkStart w:name="z29" w:id="24"/>
    <w:p>
      <w:pPr>
        <w:spacing w:after="0"/>
        <w:ind w:left="0"/>
        <w:jc w:val="both"/>
      </w:pPr>
      <w:r>
        <w:rPr>
          <w:rFonts w:ascii="Times New Roman"/>
          <w:b w:val="false"/>
          <w:i w:val="false"/>
          <w:color w:val="000000"/>
          <w:sz w:val="28"/>
        </w:rPr>
        <w:t>
      5) бас бостандығынан айыру орындарынан босатылуы, пробация қызметінің есебінде болуы негіз болып табылады.</w:t>
      </w:r>
    </w:p>
    <w:bookmarkEnd w:id="24"/>
    <w:bookmarkStart w:name="z30" w:id="25"/>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әлеуметтік көмектің мөлшерлерін белгілеу тәртібі</w:t>
      </w:r>
    </w:p>
    <w:bookmarkEnd w:id="25"/>
    <w:bookmarkStart w:name="z31" w:id="26"/>
    <w:p>
      <w:pPr>
        <w:spacing w:after="0"/>
        <w:ind w:left="0"/>
        <w:jc w:val="both"/>
      </w:pPr>
      <w:r>
        <w:rPr>
          <w:rFonts w:ascii="Times New Roman"/>
          <w:b w:val="false"/>
          <w:i w:val="false"/>
          <w:color w:val="000000"/>
          <w:sz w:val="28"/>
        </w:rPr>
        <w:t>
      6. Әлеуметтік көмек атаулы күндер мен мереке күндеріне орай ақшалай төлем түрінде келесі санаттағы азаматтарға көрсетіледі:</w:t>
      </w:r>
    </w:p>
    <w:bookmarkEnd w:id="26"/>
    <w:bookmarkStart w:name="z32" w:id="27"/>
    <w:p>
      <w:pPr>
        <w:spacing w:after="0"/>
        <w:ind w:left="0"/>
        <w:jc w:val="both"/>
      </w:pPr>
      <w:r>
        <w:rPr>
          <w:rFonts w:ascii="Times New Roman"/>
          <w:b w:val="false"/>
          <w:i w:val="false"/>
          <w:color w:val="000000"/>
          <w:sz w:val="28"/>
        </w:rPr>
        <w:t>
      1)Ұлы Отан соғысының ардагерлеріне бір рет 9 мамыр - Жеңіс күніне орай 1 500 000 (бір миллион бес жүз мың) теңге мөлшерінде және ай сайын 5 (бес) айлық есептік көрсеткіш мөлшерінде;</w:t>
      </w:r>
    </w:p>
    <w:bookmarkEnd w:id="27"/>
    <w:bookmarkStart w:name="z33" w:id="28"/>
    <w:p>
      <w:pPr>
        <w:spacing w:after="0"/>
        <w:ind w:left="0"/>
        <w:jc w:val="both"/>
      </w:pPr>
      <w:r>
        <w:rPr>
          <w:rFonts w:ascii="Times New Roman"/>
          <w:b w:val="false"/>
          <w:i w:val="false"/>
          <w:color w:val="000000"/>
          <w:sz w:val="28"/>
        </w:rPr>
        <w:t>
      2)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 сондай-ақ бұрынғы Кеңестік Социалистік Республикалар Одағын (бұдан әрі – КСР Одағы) iшкi iстер және мемлекеттiк қауiпсiздiк органдарының басшы және қатардағы құрамының адамдарына бір рет 9 мамыр – Жеңіс күніне орай 100 000 (бір жүз мың) теңге мөлшерінде;</w:t>
      </w:r>
    </w:p>
    <w:bookmarkEnd w:id="28"/>
    <w:bookmarkStart w:name="z34" w:id="29"/>
    <w:p>
      <w:pPr>
        <w:spacing w:after="0"/>
        <w:ind w:left="0"/>
        <w:jc w:val="both"/>
      </w:pPr>
      <w:r>
        <w:rPr>
          <w:rFonts w:ascii="Times New Roman"/>
          <w:b w:val="false"/>
          <w:i w:val="false"/>
          <w:color w:val="000000"/>
          <w:sz w:val="28"/>
        </w:rPr>
        <w:t>
      3)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адамдарына бір рет 9 мамыр - Жеңіс күніне орай 120 000 (бір жүз жиырма мың) теңге мөлшерінде және ай сайын 5 (бес) айлық есептік көрсеткіш мөлшерінде;</w:t>
      </w:r>
    </w:p>
    <w:bookmarkEnd w:id="29"/>
    <w:bookmarkStart w:name="z35" w:id="30"/>
    <w:p>
      <w:pPr>
        <w:spacing w:after="0"/>
        <w:ind w:left="0"/>
        <w:jc w:val="both"/>
      </w:pPr>
      <w:r>
        <w:rPr>
          <w:rFonts w:ascii="Times New Roman"/>
          <w:b w:val="false"/>
          <w:i w:val="false"/>
          <w:color w:val="000000"/>
          <w:sz w:val="28"/>
        </w:rPr>
        <w:t>
      4)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адамдарына бір рет 9 мамыр – Жеңіс күніне орай 100 000 (бір жүз мың) теңге мөлшерінде;</w:t>
      </w:r>
    </w:p>
    <w:bookmarkEnd w:id="30"/>
    <w:bookmarkStart w:name="z36" w:id="31"/>
    <w:p>
      <w:pPr>
        <w:spacing w:after="0"/>
        <w:ind w:left="0"/>
        <w:jc w:val="both"/>
      </w:pPr>
      <w:r>
        <w:rPr>
          <w:rFonts w:ascii="Times New Roman"/>
          <w:b w:val="false"/>
          <w:i w:val="false"/>
          <w:color w:val="000000"/>
          <w:sz w:val="28"/>
        </w:rPr>
        <w:t>
      5)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адамдарына бір рет 9 мамыр – Жеңіс күніне орай 100 000 (бір жүз мың) теңге мөлшерінде;</w:t>
      </w:r>
    </w:p>
    <w:bookmarkEnd w:id="31"/>
    <w:bookmarkStart w:name="z37" w:id="32"/>
    <w:p>
      <w:pPr>
        <w:spacing w:after="0"/>
        <w:ind w:left="0"/>
        <w:jc w:val="both"/>
      </w:pPr>
      <w:r>
        <w:rPr>
          <w:rFonts w:ascii="Times New Roman"/>
          <w:b w:val="false"/>
          <w:i w:val="false"/>
          <w:color w:val="000000"/>
          <w:sz w:val="28"/>
        </w:rPr>
        <w:t>
      6)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 сондай-ақ Ұлы Отан соғысының бас кезiнде басқа мемлекеттердiң порттарында еріксіз ұсталған көлiк флоты кемелерi экипаждарының мүшелерiне бір рет 9 мамыр – Жеңіс күніне орай 100 000 (бір жүз мың) теңге мөлшерінде;</w:t>
      </w:r>
    </w:p>
    <w:bookmarkEnd w:id="32"/>
    <w:bookmarkStart w:name="z38" w:id="33"/>
    <w:p>
      <w:pPr>
        <w:spacing w:after="0"/>
        <w:ind w:left="0"/>
        <w:jc w:val="both"/>
      </w:pPr>
      <w:r>
        <w:rPr>
          <w:rFonts w:ascii="Times New Roman"/>
          <w:b w:val="false"/>
          <w:i w:val="false"/>
          <w:color w:val="000000"/>
          <w:sz w:val="28"/>
        </w:rPr>
        <w:t>
      7)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азаматтарына бір рет 9 мамыр - Жеңіс күніне орай 120 000 (бір жүз жиырма мың) теңге мөлшерінде және ай сайын 5 (бес) айлық есептік көрсеткіш мөлшерінде;</w:t>
      </w:r>
    </w:p>
    <w:bookmarkEnd w:id="33"/>
    <w:bookmarkStart w:name="z39" w:id="34"/>
    <w:p>
      <w:pPr>
        <w:spacing w:after="0"/>
        <w:ind w:left="0"/>
        <w:jc w:val="both"/>
      </w:pPr>
      <w:r>
        <w:rPr>
          <w:rFonts w:ascii="Times New Roman"/>
          <w:b w:val="false"/>
          <w:i w:val="false"/>
          <w:color w:val="000000"/>
          <w:sz w:val="28"/>
        </w:rPr>
        <w:t>
      8)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тұтқындарына бір рет 9 мамыр - Жеңіс күніне орай 120 000 (бір жүз жиырма мың) теңге мөлшерінде және ай сайын 5 (бес) айлық есептік көрсеткіш мөлшерінде;</w:t>
      </w:r>
    </w:p>
    <w:bookmarkEnd w:id="34"/>
    <w:bookmarkStart w:name="z40" w:id="35"/>
    <w:p>
      <w:pPr>
        <w:spacing w:after="0"/>
        <w:ind w:left="0"/>
        <w:jc w:val="both"/>
      </w:pPr>
      <w:r>
        <w:rPr>
          <w:rFonts w:ascii="Times New Roman"/>
          <w:b w:val="false"/>
          <w:i w:val="false"/>
          <w:color w:val="000000"/>
          <w:sz w:val="28"/>
        </w:rPr>
        <w:t>
      9)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адамдарына бір рет 9 мамыр – Жеңіс күніне орай 100 000 (бір жүз мың) теңге мөлшерінде және 16 желтоқсан - Тәуелсіздік күніне орай 80 000 (сексен мың) теңге мөлшерінде;</w:t>
      </w:r>
    </w:p>
    <w:bookmarkEnd w:id="35"/>
    <w:bookmarkStart w:name="z41" w:id="36"/>
    <w:p>
      <w:pPr>
        <w:spacing w:after="0"/>
        <w:ind w:left="0"/>
        <w:jc w:val="both"/>
      </w:pPr>
      <w:r>
        <w:rPr>
          <w:rFonts w:ascii="Times New Roman"/>
          <w:b w:val="false"/>
          <w:i w:val="false"/>
          <w:color w:val="000000"/>
          <w:sz w:val="28"/>
        </w:rPr>
        <w:t>
      10) жаралануы, контузия алуы, мертігуі салдарынан мүгедектік белгіленген әскери қызметшiлерге:</w:t>
      </w:r>
    </w:p>
    <w:bookmarkEnd w:id="36"/>
    <w:bookmarkStart w:name="z42" w:id="37"/>
    <w:p>
      <w:pPr>
        <w:spacing w:after="0"/>
        <w:ind w:left="0"/>
        <w:jc w:val="both"/>
      </w:pPr>
      <w:r>
        <w:rPr>
          <w:rFonts w:ascii="Times New Roman"/>
          <w:b w:val="false"/>
          <w:i w:val="false"/>
          <w:color w:val="000000"/>
          <w:sz w:val="28"/>
        </w:rPr>
        <w:t>
      бұрынғы КСР Одағын қорғау, әскери қызметтiң өзге де мiндеттерiн басқа кезеңдерде атқару кезінде немесе майданда болуына байланысты, ауруға шалдығуы салдарынан, сондай-ақ ұрыс қимылдары жүргiзiлген басқа да мемлекеттерде әскери міндеттерін өтеуге байланысты бір рет 9 мамыр – Жеңіс күніне орай 100 000 (бір жүз мың) теңге мөлшерінде және 16 желтоқсан - Тәуелсіздік күніне орай 80 000 (сексен мың) теңге мөлшерінде, Ауғанстан аумағындағы әскери ұрыс қимылдарына қатысушы тұлғалардан басқаларға;</w:t>
      </w:r>
    </w:p>
    <w:bookmarkEnd w:id="37"/>
    <w:bookmarkStart w:name="z43" w:id="38"/>
    <w:p>
      <w:pPr>
        <w:spacing w:after="0"/>
        <w:ind w:left="0"/>
        <w:jc w:val="both"/>
      </w:pPr>
      <w:r>
        <w:rPr>
          <w:rFonts w:ascii="Times New Roman"/>
          <w:b w:val="false"/>
          <w:i w:val="false"/>
          <w:color w:val="000000"/>
          <w:sz w:val="28"/>
        </w:rPr>
        <w:t>
      Ауғанстанда әскери борышын өтеген кезде бір рет 15 ақпан – Ауғанстан Демократиялық Республикасынан Кеңес әскерлерінің шектеулі контингентінің шығарылған күніне орай 100 000 (бір жүз мың) теңге мөлшерінде және 9 мамыр – Жеңіс күніне орай 80 000 (сексен мың) теңге мөлшерінде;</w:t>
      </w:r>
    </w:p>
    <w:bookmarkEnd w:id="38"/>
    <w:bookmarkStart w:name="z44" w:id="39"/>
    <w:p>
      <w:pPr>
        <w:spacing w:after="0"/>
        <w:ind w:left="0"/>
        <w:jc w:val="both"/>
      </w:pPr>
      <w:r>
        <w:rPr>
          <w:rFonts w:ascii="Times New Roman"/>
          <w:b w:val="false"/>
          <w:i w:val="false"/>
          <w:color w:val="000000"/>
          <w:sz w:val="28"/>
        </w:rPr>
        <w:t>
      11) қызметтік мiндеттерiн атқару кезiнде жаралануы, контузия алуы, мертігуі салдарынан не майданда болуына немесе ұрыс қимылдары жүргiзiлген мемлекеттерде қызметтік мiндеттерiн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адамдарына бір рет 9 мамыр – Жеңіс күніне орай 100 000 (бір жүз мың) теңге мөлшерінде және 16 желтоқсан - Тәуелсіздік күніне орай 80 000 (сексен мың) теңге мөлшерінде;</w:t>
      </w:r>
    </w:p>
    <w:bookmarkEnd w:id="39"/>
    <w:bookmarkStart w:name="z45" w:id="40"/>
    <w:p>
      <w:pPr>
        <w:spacing w:after="0"/>
        <w:ind w:left="0"/>
        <w:jc w:val="both"/>
      </w:pPr>
      <w:r>
        <w:rPr>
          <w:rFonts w:ascii="Times New Roman"/>
          <w:b w:val="false"/>
          <w:i w:val="false"/>
          <w:color w:val="000000"/>
          <w:sz w:val="28"/>
        </w:rPr>
        <w:t>
      12) басқа елдердегі майдандағы әскери контингенттерге қызмет көрсеткен және ұрыс қимылдарын жүргiзілген кезеңде жаралануы, контузия алуы, мертігуі не ауруға шалдығуы салдарынан мүгедектік белгіленген тиiстi санаттардағы жұмысшылар мен қызметшiлерге бір рет 9 мамыр – Жеңіс күніне орай 100 000 (бір жүз мың) теңге мөлшерінде және 16 желтоқсан - Тәуелсіздік күніне орай 80 000 (сексен мың) теңге мөлшерінде;</w:t>
      </w:r>
    </w:p>
    <w:bookmarkEnd w:id="40"/>
    <w:bookmarkStart w:name="z46" w:id="41"/>
    <w:p>
      <w:pPr>
        <w:spacing w:after="0"/>
        <w:ind w:left="0"/>
        <w:jc w:val="both"/>
      </w:pPr>
      <w:r>
        <w:rPr>
          <w:rFonts w:ascii="Times New Roman"/>
          <w:b w:val="false"/>
          <w:i w:val="false"/>
          <w:color w:val="000000"/>
          <w:sz w:val="28"/>
        </w:rPr>
        <w:t>
      13) 1944 жылғы 1 қаңтар – 1951 жылғы 31 желтоқсан аралығындағы кезеңде Украина Кеңестік Социалистік Республикасы, Беларусь Кеңестік Социалистік Республикасы, Литва Кеңестік Социалистік Республикасы, Латвия Кеңестік Социалистік Республикасы, Эстония Кеңестік Социалистік Республикасы аумағында болған халықты қорғаушы жойғыш батальондардың, взводтар мен отрядтардың жауынгерлерi мен командалық құрамы қатарындағы, осы батальондарда, взводтарда, отрядтарда қызметтік мiндеттерiн атқару кезiнде жаралануы, контузия алуы немесе мертігуі салдарынан мүгедектік белгіленген адамдарға бір рет 9 мамыр – Жеңіс күніне орай 60 000 (алпыс мың) теңге мөлшерінде;</w:t>
      </w:r>
    </w:p>
    <w:bookmarkEnd w:id="41"/>
    <w:bookmarkStart w:name="z47" w:id="42"/>
    <w:p>
      <w:pPr>
        <w:spacing w:after="0"/>
        <w:ind w:left="0"/>
        <w:jc w:val="both"/>
      </w:pPr>
      <w:r>
        <w:rPr>
          <w:rFonts w:ascii="Times New Roman"/>
          <w:b w:val="false"/>
          <w:i w:val="false"/>
          <w:color w:val="000000"/>
          <w:sz w:val="28"/>
        </w:rPr>
        <w:t>
      14) Чернобыль атом электр станциясындағы апаттың және азаматтық немесе әскери мақсаттағы объектiлердегi басқа да радиациялық апаттар мен авариялардың, ядролық сынақтардың салдарынан мүгедектік белгіленген адамдар және мүгедектігі ата-анасының бiрiнiң радиациялық сәуле алуымен генетикалық байланысты олардың балаларына бір рет 9 мамыр – Жеңіс күніне орай 100 000 (бір жүз мың) теңге мөлшерінде және 16 желтоқсан - Тәуелсіздік күніне орай 80 000 (сексен мың) теңге мөлшерінде;</w:t>
      </w:r>
    </w:p>
    <w:bookmarkEnd w:id="42"/>
    <w:bookmarkStart w:name="z48" w:id="43"/>
    <w:p>
      <w:pPr>
        <w:spacing w:after="0"/>
        <w:ind w:left="0"/>
        <w:jc w:val="both"/>
      </w:pPr>
      <w:r>
        <w:rPr>
          <w:rFonts w:ascii="Times New Roman"/>
          <w:b w:val="false"/>
          <w:i w:val="false"/>
          <w:color w:val="000000"/>
          <w:sz w:val="28"/>
        </w:rPr>
        <w:t>
      15)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адамдарына бір рет 9 мамыр – Жеңіс күніне орай 50 000 (елу мың) теңге мөлшерінде;</w:t>
      </w:r>
    </w:p>
    <w:bookmarkEnd w:id="43"/>
    <w:bookmarkStart w:name="z49" w:id="44"/>
    <w:p>
      <w:pPr>
        <w:spacing w:after="0"/>
        <w:ind w:left="0"/>
        <w:jc w:val="both"/>
      </w:pPr>
      <w:r>
        <w:rPr>
          <w:rFonts w:ascii="Times New Roman"/>
          <w:b w:val="false"/>
          <w:i w:val="false"/>
          <w:color w:val="000000"/>
          <w:sz w:val="28"/>
        </w:rPr>
        <w:t>
      16)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адамдарына бір рет 9 мамыр – Жеңіс күніне орай 50 000 (елу мың) теңге мөлшерінде;</w:t>
      </w:r>
    </w:p>
    <w:bookmarkEnd w:id="44"/>
    <w:bookmarkStart w:name="z50" w:id="45"/>
    <w:p>
      <w:pPr>
        <w:spacing w:after="0"/>
        <w:ind w:left="0"/>
        <w:jc w:val="both"/>
      </w:pPr>
      <w:r>
        <w:rPr>
          <w:rFonts w:ascii="Times New Roman"/>
          <w:b w:val="false"/>
          <w:i w:val="false"/>
          <w:color w:val="000000"/>
          <w:sz w:val="28"/>
        </w:rPr>
        <w:t>
      17) бұрынғы КСР Одағының үкiметтік органдарының (әскери мамандар мен кеңесшiлердi қоса алғанда) шешiмдерiне сәйкес ұрыс қимылдарына қатысқан Кеңес Армиясының, Әскери-Теңiз Флотының, Мемлекеттiк қауiпсiздiк комитетiнiң әскери қызметшiлерi, бұрынғы КСР Одағы Iшкi iстер министрлiгiнiң басшы және қатардағы құрамының адамдарына:</w:t>
      </w:r>
    </w:p>
    <w:bookmarkEnd w:id="45"/>
    <w:bookmarkStart w:name="z51" w:id="46"/>
    <w:p>
      <w:pPr>
        <w:spacing w:after="0"/>
        <w:ind w:left="0"/>
        <w:jc w:val="both"/>
      </w:pPr>
      <w:r>
        <w:rPr>
          <w:rFonts w:ascii="Times New Roman"/>
          <w:b w:val="false"/>
          <w:i w:val="false"/>
          <w:color w:val="000000"/>
          <w:sz w:val="28"/>
        </w:rPr>
        <w:t>
      басқа мемлекеттердiң аумағындағы бір рет 9 мамыр – Жеңіс күніне орай 100 000 (бір жүз мың) теңге мөлшерінде және 16 желтоқсан - Тәуелсіздік күніне орай 80 000 (сексен мың) теңге мөлшерінде, Ауғанстан аумағындағы әскери ұрыс қимылдарына қатысушы тұлғалардан басқаларға;</w:t>
      </w:r>
    </w:p>
    <w:bookmarkEnd w:id="46"/>
    <w:bookmarkStart w:name="z52" w:id="47"/>
    <w:p>
      <w:pPr>
        <w:spacing w:after="0"/>
        <w:ind w:left="0"/>
        <w:jc w:val="both"/>
      </w:pPr>
      <w:r>
        <w:rPr>
          <w:rFonts w:ascii="Times New Roman"/>
          <w:b w:val="false"/>
          <w:i w:val="false"/>
          <w:color w:val="000000"/>
          <w:sz w:val="28"/>
        </w:rPr>
        <w:t>
      Ауғанстан аумағындағы бір рет 15 ақпан – Ауғанстан Демократиялық Республикасынан Кеңес әскерлерінің шектеулі контингентінің шығарылған күніне орай 100 000 (бір жүз мың) теңге мөлшерінде және 9 мамыр – Жеңіс күніне орай 80 000 (сексен мың) теңге мөлшерінде;</w:t>
      </w:r>
    </w:p>
    <w:bookmarkEnd w:id="47"/>
    <w:bookmarkStart w:name="z53" w:id="48"/>
    <w:p>
      <w:pPr>
        <w:spacing w:after="0"/>
        <w:ind w:left="0"/>
        <w:jc w:val="both"/>
      </w:pPr>
      <w:r>
        <w:rPr>
          <w:rFonts w:ascii="Times New Roman"/>
          <w:b w:val="false"/>
          <w:i w:val="false"/>
          <w:color w:val="000000"/>
          <w:sz w:val="28"/>
        </w:rPr>
        <w:t>
      18) оқу жиындарына шақырылған және Ауғанстанға ұрыс қимылдары жүрiп жатқан кезеңде жiберiлген әскери мiндеттiлерге бір рет 15 ақпан – Ауғанстан Демократиялық Республикасынан Кеңес әскерлерінің шектеулі контингентінің шығарылған күніне орай 100 000 (бір жүз мың) теңге мөлшерінде және 9 мамыр – Жеңіс күніне орай 80 000 (сексен мың) теңге мөлшерінде;</w:t>
      </w:r>
    </w:p>
    <w:bookmarkEnd w:id="48"/>
    <w:bookmarkStart w:name="z54" w:id="49"/>
    <w:p>
      <w:pPr>
        <w:spacing w:after="0"/>
        <w:ind w:left="0"/>
        <w:jc w:val="both"/>
      </w:pPr>
      <w:r>
        <w:rPr>
          <w:rFonts w:ascii="Times New Roman"/>
          <w:b w:val="false"/>
          <w:i w:val="false"/>
          <w:color w:val="000000"/>
          <w:sz w:val="28"/>
        </w:rPr>
        <w:t>
      19) Ауғанстанға ұрыс қимылдары жүрiп жатқан кезеңде осы елге жүк жеткiзу үшiн жiберiлген автомобиль батальондарының әскери қызметшiлерiне бір рет 15 ақпан – Ауғанстан Демократиялық Республикасынан Кеңес әскерлерінің шектеулі контингентінің шығарылған күніне орай 100 000 (бір жүз мың) теңге мөлшерінде және 9 мамыр – Жеңіс күніне орай 80 000 (сексен мың) теңге мөлшерінде;</w:t>
      </w:r>
    </w:p>
    <w:bookmarkEnd w:id="49"/>
    <w:bookmarkStart w:name="z55" w:id="50"/>
    <w:p>
      <w:pPr>
        <w:spacing w:after="0"/>
        <w:ind w:left="0"/>
        <w:jc w:val="both"/>
      </w:pPr>
      <w:r>
        <w:rPr>
          <w:rFonts w:ascii="Times New Roman"/>
          <w:b w:val="false"/>
          <w:i w:val="false"/>
          <w:color w:val="000000"/>
          <w:sz w:val="28"/>
        </w:rPr>
        <w:t>
      20) бұрынғы КСР Одағының аумағынан Ауғанстанға жауынгерлiк тапсырмалармен ұшқан ұшу құрамының әскери қызметшiлерiне бір рет 15 ақпан – Ауғанстан Демократиялық Республикасынан Кеңес әскерлерінің шектеулі контингентінің шығарылған күніне орай 100 000 (бір жүз мың) теңге мөлшерінде және 9 мамыр – Жеңіс күніне орай 80 000 (сексен мың) теңге мөлшерінде;</w:t>
      </w:r>
    </w:p>
    <w:bookmarkEnd w:id="50"/>
    <w:bookmarkStart w:name="z56" w:id="51"/>
    <w:p>
      <w:pPr>
        <w:spacing w:after="0"/>
        <w:ind w:left="0"/>
        <w:jc w:val="both"/>
      </w:pPr>
      <w:r>
        <w:rPr>
          <w:rFonts w:ascii="Times New Roman"/>
          <w:b w:val="false"/>
          <w:i w:val="false"/>
          <w:color w:val="000000"/>
          <w:sz w:val="28"/>
        </w:rPr>
        <w:t>
      21)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қызметшiлеріне бір рет 15 ақпан – Ауғанстан Демократиялық Республикасынан Кеңес әскерлерінің шектеулі контингентінің шығарылған күніне орай 100 000 (бір жүз мың) теңге мөлшерінде және 9 мамыр – Жеңіс күніне орай 80 000 (сексен мың) теңге мөлшерінде;</w:t>
      </w:r>
    </w:p>
    <w:bookmarkEnd w:id="51"/>
    <w:bookmarkStart w:name="z57" w:id="52"/>
    <w:p>
      <w:pPr>
        <w:spacing w:after="0"/>
        <w:ind w:left="0"/>
        <w:jc w:val="both"/>
      </w:pPr>
      <w:r>
        <w:rPr>
          <w:rFonts w:ascii="Times New Roman"/>
          <w:b w:val="false"/>
          <w:i w:val="false"/>
          <w:color w:val="000000"/>
          <w:sz w:val="28"/>
        </w:rPr>
        <w:t>
      22)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міндеттерін орындаған Қазақстан Республикасының әскери қызметшілеріне бір рет 9 мамыр – Жеңіс күніне орай 100 000 (бір жүз мың) теңге мөлшерінде және 16 желтоқсан - Тәуелсіздік күніне орай 80 000 (сексен мың) теңге мөлшерінде;</w:t>
      </w:r>
    </w:p>
    <w:bookmarkEnd w:id="52"/>
    <w:bookmarkStart w:name="z58" w:id="53"/>
    <w:p>
      <w:pPr>
        <w:spacing w:after="0"/>
        <w:ind w:left="0"/>
        <w:jc w:val="both"/>
      </w:pPr>
      <w:r>
        <w:rPr>
          <w:rFonts w:ascii="Times New Roman"/>
          <w:b w:val="false"/>
          <w:i w:val="false"/>
          <w:color w:val="000000"/>
          <w:sz w:val="28"/>
        </w:rPr>
        <w:t>
      23)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бір рет 9 мамыр – Жеңіс күніне орай 100 000 (бір жүз мың) теңге мөлшерінде және 16 желтоқсан - Тәуелсіздік күніне орай 80 000 (сексен мың) теңге мөлшерінде;</w:t>
      </w:r>
    </w:p>
    <w:bookmarkEnd w:id="53"/>
    <w:bookmarkStart w:name="z59" w:id="54"/>
    <w:p>
      <w:pPr>
        <w:spacing w:after="0"/>
        <w:ind w:left="0"/>
        <w:jc w:val="both"/>
      </w:pPr>
      <w:r>
        <w:rPr>
          <w:rFonts w:ascii="Times New Roman"/>
          <w:b w:val="false"/>
          <w:i w:val="false"/>
          <w:color w:val="000000"/>
          <w:sz w:val="28"/>
        </w:rPr>
        <w:t>
      24) 1986-1991 жылдар аралығындағы кезеңде Таулы Қарабақтағы этносаралық қақтығысты реттеуге қатысқан әскери қызметшілерге, сондай-ақ бұрынғы КСР Одағы ішкі істер және мемлекеттік қауіпсіздік органдарының басшы және қатардағы құрамының адамдарына бір рет 9 мамыр – Жеңіс күніне орай 100 000 (бір жүз мың) теңге мөлшерінде және 16 желтоқсан - Тәуелсіздік күніне орай 80 000 (сексен мың) теңге мөлшерінде;</w:t>
      </w:r>
    </w:p>
    <w:bookmarkEnd w:id="54"/>
    <w:bookmarkStart w:name="z60" w:id="55"/>
    <w:p>
      <w:pPr>
        <w:spacing w:after="0"/>
        <w:ind w:left="0"/>
        <w:jc w:val="both"/>
      </w:pPr>
      <w:r>
        <w:rPr>
          <w:rFonts w:ascii="Times New Roman"/>
          <w:b w:val="false"/>
          <w:i w:val="false"/>
          <w:color w:val="000000"/>
          <w:sz w:val="28"/>
        </w:rPr>
        <w:t>
      25) бұрынғы КСР Одағын қорғау, әскери қызметтiң өзге де мiндеттерiн (қызметтік мiндеттерді) атқару кезiнде жаралануы, контузия алуы немесе мертігуі салдарынан немесе майданда болуына байланысты ауруға шалдығуы салдарынан қаза болған (хабар-ошарсыз кеткен) немесе қайтыс болған әскери қызметшiлердің, партизандардың, астыртын әрекет етушiлердің, Қазақстан Республикасының "Ардагерлер туралы" Заңның 4-6 – баптарында аталған адамдардың отбасыларына бір рет 9 мамыр – Жеңіс күніне орай 60 000 (алпыс мың) теңге мөлшерінде және 16 желтоқсан - Тәуелсіздік күніне орай 60 000 (алпыс мың) теңге мөлшерінде;</w:t>
      </w:r>
    </w:p>
    <w:bookmarkEnd w:id="55"/>
    <w:bookmarkStart w:name="z61" w:id="56"/>
    <w:p>
      <w:pPr>
        <w:spacing w:after="0"/>
        <w:ind w:left="0"/>
        <w:jc w:val="both"/>
      </w:pPr>
      <w:r>
        <w:rPr>
          <w:rFonts w:ascii="Times New Roman"/>
          <w:b w:val="false"/>
          <w:i w:val="false"/>
          <w:color w:val="000000"/>
          <w:sz w:val="28"/>
        </w:rPr>
        <w:t>
      26) бұрынғы КСР Одағы Қорғаныс министрлiгiнің, ішкi iстер және мемлекеттiк қауiпсiздiк органдарының әскери мiндеттілер жиындарына шақырылған, қоғамға жат көрiнiстерге байланысты төтенше жағдайлар кезiнде қоғамдық тәртiптi қорғау жөнiндегi міндеттерді орындау кезінде қаза тапқан (қайтыс болған) әскери қызметшiлерінiң, басшы және қатардағы құрам адамдарының отбасыларына бір рет 9 мамыр – Жеңіс күніне орай 60 000 (алпыс мың) теңге мөлшерінде және 16 желтоқсан - Тәуелсіздік күніне орай 60 000 (алпыс мың) теңге мөлшерінде;</w:t>
      </w:r>
    </w:p>
    <w:bookmarkEnd w:id="56"/>
    <w:bookmarkStart w:name="z62" w:id="57"/>
    <w:p>
      <w:pPr>
        <w:spacing w:after="0"/>
        <w:ind w:left="0"/>
        <w:jc w:val="both"/>
      </w:pPr>
      <w:r>
        <w:rPr>
          <w:rFonts w:ascii="Times New Roman"/>
          <w:b w:val="false"/>
          <w:i w:val="false"/>
          <w:color w:val="000000"/>
          <w:sz w:val="28"/>
        </w:rPr>
        <w:t>
      27)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w:t>
      </w:r>
    </w:p>
    <w:bookmarkEnd w:id="57"/>
    <w:bookmarkStart w:name="z63" w:id="58"/>
    <w:p>
      <w:pPr>
        <w:spacing w:after="0"/>
        <w:ind w:left="0"/>
        <w:jc w:val="both"/>
      </w:pPr>
      <w:r>
        <w:rPr>
          <w:rFonts w:ascii="Times New Roman"/>
          <w:b w:val="false"/>
          <w:i w:val="false"/>
          <w:color w:val="000000"/>
          <w:sz w:val="28"/>
        </w:rPr>
        <w:t>
      Ауғанстанда бір рет 15 ақпан – Ауғанстан Демократиялық Республикасынан кеңес одағы әскерінің шығарылуы күніне орай 60 000 (алпыс мың) теңге мөлшерінде және 9 мамыр – Жеңіс күніне орай 60 000 (алпыс мың) теңге мөлшерінде;</w:t>
      </w:r>
    </w:p>
    <w:bookmarkEnd w:id="58"/>
    <w:bookmarkStart w:name="z64" w:id="59"/>
    <w:p>
      <w:pPr>
        <w:spacing w:after="0"/>
        <w:ind w:left="0"/>
        <w:jc w:val="both"/>
      </w:pPr>
      <w:r>
        <w:rPr>
          <w:rFonts w:ascii="Times New Roman"/>
          <w:b w:val="false"/>
          <w:i w:val="false"/>
          <w:color w:val="000000"/>
          <w:sz w:val="28"/>
        </w:rPr>
        <w:t>
      ұрыс қимылдары жүргізілген басқа да мемлекеттерде 9 мамыр – Жеңіс күніне орай 60 000 (алпыс мың) теңге мөлшерінде және 16 желтоқсан – Тәуелсіздік күніне орай 60 000 (алпыс мың) теңге мөлшерінде;</w:t>
      </w:r>
    </w:p>
    <w:bookmarkEnd w:id="59"/>
    <w:bookmarkStart w:name="z65" w:id="60"/>
    <w:p>
      <w:pPr>
        <w:spacing w:after="0"/>
        <w:ind w:left="0"/>
        <w:jc w:val="both"/>
      </w:pPr>
      <w:r>
        <w:rPr>
          <w:rFonts w:ascii="Times New Roman"/>
          <w:b w:val="false"/>
          <w:i w:val="false"/>
          <w:color w:val="000000"/>
          <w:sz w:val="28"/>
        </w:rPr>
        <w:t>
      28) бейбiт уақытта әскери қызметiн өткеру кезiнде қаза тапқан (қайтыс болған) әскери қызметшiлердiң отбасыларына бір рет 9 мамыр – Жеңіс күніне орай 60 000 (алпыс мың) теңге мөлшерінде және 16 желтоқсан - Тәуелсіздік күніне орай 60 000 (алпыс мың) теңге мөлшерінде;</w:t>
      </w:r>
    </w:p>
    <w:bookmarkEnd w:id="60"/>
    <w:bookmarkStart w:name="z66" w:id="61"/>
    <w:p>
      <w:pPr>
        <w:spacing w:after="0"/>
        <w:ind w:left="0"/>
        <w:jc w:val="both"/>
      </w:pPr>
      <w:r>
        <w:rPr>
          <w:rFonts w:ascii="Times New Roman"/>
          <w:b w:val="false"/>
          <w:i w:val="false"/>
          <w:color w:val="000000"/>
          <w:sz w:val="28"/>
        </w:rPr>
        <w:t>
      29)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 бір рет 9 мамыр – Жеңіс күніне орай 60 000 (алпыс мың) теңге мөлшерінде және 16 желтоқсан - Тәуелсіздік күніне орай 60 000 (алпыс мың) теңге мөлшерінде;</w:t>
      </w:r>
    </w:p>
    <w:bookmarkEnd w:id="61"/>
    <w:bookmarkStart w:name="z67" w:id="62"/>
    <w:p>
      <w:pPr>
        <w:spacing w:after="0"/>
        <w:ind w:left="0"/>
        <w:jc w:val="both"/>
      </w:pPr>
      <w:r>
        <w:rPr>
          <w:rFonts w:ascii="Times New Roman"/>
          <w:b w:val="false"/>
          <w:i w:val="false"/>
          <w:color w:val="000000"/>
          <w:sz w:val="28"/>
        </w:rPr>
        <w:t>
      30)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және азаматтық немесе әскери мақсаттағы объектілердегі басқа да радиациялық апаттар мен авариялардың және ядролық сынақтардың әсеріне байланысты болған азаматтардың отбасыларына бір рет 9 мамыр – Жеңіс күніне орай 60 000 (алпыс мың) теңге мөлшерінде және 16 желтоқсан - Тәуелсіздік күніне орай 60 000 (алпыс мың) теңге мөлшерінде;</w:t>
      </w:r>
    </w:p>
    <w:bookmarkEnd w:id="62"/>
    <w:bookmarkStart w:name="z68" w:id="63"/>
    <w:p>
      <w:pPr>
        <w:spacing w:after="0"/>
        <w:ind w:left="0"/>
        <w:jc w:val="both"/>
      </w:pPr>
      <w:r>
        <w:rPr>
          <w:rFonts w:ascii="Times New Roman"/>
          <w:b w:val="false"/>
          <w:i w:val="false"/>
          <w:color w:val="000000"/>
          <w:sz w:val="28"/>
        </w:rPr>
        <w:t>
      31)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бір рет 9 мамыр – Жеңіс күніне орай 30 000 (отыз мың) теңге мөлшерінде;</w:t>
      </w:r>
    </w:p>
    <w:bookmarkEnd w:id="63"/>
    <w:bookmarkStart w:name="z69" w:id="64"/>
    <w:p>
      <w:pPr>
        <w:spacing w:after="0"/>
        <w:ind w:left="0"/>
        <w:jc w:val="both"/>
      </w:pPr>
      <w:r>
        <w:rPr>
          <w:rFonts w:ascii="Times New Roman"/>
          <w:b w:val="false"/>
          <w:i w:val="false"/>
          <w:color w:val="000000"/>
          <w:sz w:val="28"/>
        </w:rPr>
        <w:t>
      32)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адамдарына бір рет 9 мамыр – Жеңіс күніне орай 100 000 (бір жүз мың) теңге мөлшерінде және 16 желтоқсан - Тәуелсіздік күніне орай 60 000 (алпыс мың) теңге мөлшерінде;</w:t>
      </w:r>
    </w:p>
    <w:bookmarkEnd w:id="64"/>
    <w:bookmarkStart w:name="z70" w:id="65"/>
    <w:p>
      <w:pPr>
        <w:spacing w:after="0"/>
        <w:ind w:left="0"/>
        <w:jc w:val="both"/>
      </w:pPr>
      <w:r>
        <w:rPr>
          <w:rFonts w:ascii="Times New Roman"/>
          <w:b w:val="false"/>
          <w:i w:val="false"/>
          <w:color w:val="000000"/>
          <w:sz w:val="28"/>
        </w:rPr>
        <w:t>
      33) 18 жасқа дейінгі мүгедектігі бар балаларға бір рет 30 тамыз – Қазақстан Республикасының Конституциясы күніне орай 20 000 (жиырма мың) теңге мөлшерінде;</w:t>
      </w:r>
    </w:p>
    <w:bookmarkEnd w:id="65"/>
    <w:bookmarkStart w:name="z71" w:id="66"/>
    <w:p>
      <w:pPr>
        <w:spacing w:after="0"/>
        <w:ind w:left="0"/>
        <w:jc w:val="both"/>
      </w:pPr>
      <w:r>
        <w:rPr>
          <w:rFonts w:ascii="Times New Roman"/>
          <w:b w:val="false"/>
          <w:i w:val="false"/>
          <w:color w:val="000000"/>
          <w:sz w:val="28"/>
        </w:rPr>
        <w:t>
      34) 1986 жылғы 17-18 желтоқсандағы Қазақстандағы оқиғаларына қатысып, "Жаппай саяси қуғын-сүргіндер құрбандарын ақтау туралы" Қазақстан Республикасының Заңында белгіленген тәртіппен ақталған адамдарға бір рет 16 желтоқсан - Тәуелсіздік күніне орай 200 000 (екі жүз мың) теңге мөлшерінде.</w:t>
      </w:r>
    </w:p>
    <w:bookmarkEnd w:id="66"/>
    <w:bookmarkStart w:name="z72" w:id="67"/>
    <w:p>
      <w:pPr>
        <w:spacing w:after="0"/>
        <w:ind w:left="0"/>
        <w:jc w:val="both"/>
      </w:pPr>
      <w:r>
        <w:rPr>
          <w:rFonts w:ascii="Times New Roman"/>
          <w:b w:val="false"/>
          <w:i w:val="false"/>
          <w:color w:val="000000"/>
          <w:sz w:val="28"/>
        </w:rPr>
        <w:t>
      7. Мұқтаж азаматтардың жекелеген санаттарына әлеуметтік көмек көрсетіледі:</w:t>
      </w:r>
    </w:p>
    <w:bookmarkEnd w:id="67"/>
    <w:bookmarkStart w:name="z73" w:id="68"/>
    <w:p>
      <w:pPr>
        <w:spacing w:after="0"/>
        <w:ind w:left="0"/>
        <w:jc w:val="both"/>
      </w:pPr>
      <w:r>
        <w:rPr>
          <w:rFonts w:ascii="Times New Roman"/>
          <w:b w:val="false"/>
          <w:i w:val="false"/>
          <w:color w:val="000000"/>
          <w:sz w:val="28"/>
        </w:rPr>
        <w:t>
      1) ауруын дәлелдейтін анықтамаға сәйкес емделудің амбулаторлық кезеңіндегі туберкулезбен ауыратын тұлғаларға табыстарын есепке алмай 10 (он) айлық есептік көрсеткіш мөлшерінде, ай сайын;</w:t>
      </w:r>
    </w:p>
    <w:bookmarkEnd w:id="68"/>
    <w:bookmarkStart w:name="z74" w:id="69"/>
    <w:p>
      <w:pPr>
        <w:spacing w:after="0"/>
        <w:ind w:left="0"/>
        <w:jc w:val="both"/>
      </w:pPr>
      <w:r>
        <w:rPr>
          <w:rFonts w:ascii="Times New Roman"/>
          <w:b w:val="false"/>
          <w:i w:val="false"/>
          <w:color w:val="000000"/>
          <w:sz w:val="28"/>
        </w:rPr>
        <w:t>
      2) адамның иммун тапшылығы вирусы (АИТВ) инфекциясы бар балалардың ата-анасына немесе заңды өкілдеріне Батыс Қазақстан облысы бойынша ең төмен күнкөріс деңгейінің 2 еселенген мөлшерінде, табысын есепке алмай, ай сайын;</w:t>
      </w:r>
    </w:p>
    <w:bookmarkEnd w:id="69"/>
    <w:bookmarkStart w:name="z75" w:id="70"/>
    <w:p>
      <w:pPr>
        <w:spacing w:after="0"/>
        <w:ind w:left="0"/>
        <w:jc w:val="both"/>
      </w:pPr>
      <w:r>
        <w:rPr>
          <w:rFonts w:ascii="Times New Roman"/>
          <w:b w:val="false"/>
          <w:i w:val="false"/>
          <w:color w:val="000000"/>
          <w:sz w:val="28"/>
        </w:rPr>
        <w:t>
      3) емделудің амбулаторлық кезеңіндегі қатерлі ісіктің 1, 2, 3 және 4 сатысындағы ауруы бар адамдарға ауруды растайтын анықтамаға сәйкес, адамның иммун тапшылығы вирусы (АИТВ) бар адамдарға анықтамаға сәйкес, "Батыс Қазақстан облысының денсаулық сақтау басқармасы" мемлекеттік мекемесінің "Облыстық жұқтырылған иммун тапшылығы синдромының алдын алу және оған қарсы күрес орталығы" шаруашылық жүргізу құқығындағы мемлекеттік коммуналдық кәсіпорының анықтамасына сәйкес, дәрігерлік консультативтік комиссия қорытындысы негізінде дәнекер тіннің жүйелі зақымданулары ауруы бар адамдарға табыстарын есепке алмай, 15 (он бес) айлық есептік көрсеткіш мөлшерінде, бір рет;</w:t>
      </w:r>
    </w:p>
    <w:bookmarkEnd w:id="70"/>
    <w:bookmarkStart w:name="z76" w:id="71"/>
    <w:p>
      <w:pPr>
        <w:spacing w:after="0"/>
        <w:ind w:left="0"/>
        <w:jc w:val="both"/>
      </w:pPr>
      <w:r>
        <w:rPr>
          <w:rFonts w:ascii="Times New Roman"/>
          <w:b w:val="false"/>
          <w:i w:val="false"/>
          <w:color w:val="000000"/>
          <w:sz w:val="28"/>
        </w:rPr>
        <w:t>
      4) 18 жасқа дейінгі мүгедектігі бар балаларға дәрігерлік консультативтік комиссия қорытындысы негізінде емделуге, табыстарын есепке алмай, 15 (он бес) айлық есептік көрсеткіш мөлшерінде, бір рет;</w:t>
      </w:r>
    </w:p>
    <w:bookmarkEnd w:id="71"/>
    <w:bookmarkStart w:name="z77" w:id="72"/>
    <w:p>
      <w:pPr>
        <w:spacing w:after="0"/>
        <w:ind w:left="0"/>
        <w:jc w:val="both"/>
      </w:pPr>
      <w:r>
        <w:rPr>
          <w:rFonts w:ascii="Times New Roman"/>
          <w:b w:val="false"/>
          <w:i w:val="false"/>
          <w:color w:val="000000"/>
          <w:sz w:val="28"/>
        </w:rPr>
        <w:t>
      5) гемодиализ аппаратын пайдаланатын бірінші топтағы мүгедектігі бар адамдарға, табыстарын есепке алмай 50 (елу) айлық есептік көрсеткіш мөлшерінде, бір рет;</w:t>
      </w:r>
    </w:p>
    <w:bookmarkEnd w:id="72"/>
    <w:bookmarkStart w:name="z78" w:id="73"/>
    <w:p>
      <w:pPr>
        <w:spacing w:after="0"/>
        <w:ind w:left="0"/>
        <w:jc w:val="both"/>
      </w:pPr>
      <w:r>
        <w:rPr>
          <w:rFonts w:ascii="Times New Roman"/>
          <w:b w:val="false"/>
          <w:i w:val="false"/>
          <w:color w:val="000000"/>
          <w:sz w:val="28"/>
        </w:rPr>
        <w:t>
      6  Батыс Қазақстан облысы бойынша жан басына шаққандағы орташа кірісі ең төмен күнкөріс деңгейі шамасынан төмен адамдарға (отбасыларға) 15 (он бес) айлық есептік көрсеткіш мөлшерінде, бір рет;</w:t>
      </w:r>
    </w:p>
    <w:bookmarkEnd w:id="73"/>
    <w:bookmarkStart w:name="z79" w:id="74"/>
    <w:p>
      <w:pPr>
        <w:spacing w:after="0"/>
        <w:ind w:left="0"/>
        <w:jc w:val="both"/>
      </w:pPr>
      <w:r>
        <w:rPr>
          <w:rFonts w:ascii="Times New Roman"/>
          <w:b w:val="false"/>
          <w:i w:val="false"/>
          <w:color w:val="000000"/>
          <w:sz w:val="28"/>
        </w:rPr>
        <w:t>
      7) қылмыстық-атқару жүйесінің мекемелерінен босатылған, сондай-ақ пробация қызметінің есебінде тұрған адамдарға табыстарын есепке алмай 10 (он) айлық есептік көрсеткіш мөлшерінде, бір рет;</w:t>
      </w:r>
    </w:p>
    <w:bookmarkEnd w:id="74"/>
    <w:bookmarkStart w:name="z80" w:id="75"/>
    <w:p>
      <w:pPr>
        <w:spacing w:after="0"/>
        <w:ind w:left="0"/>
        <w:jc w:val="both"/>
      </w:pPr>
      <w:r>
        <w:rPr>
          <w:rFonts w:ascii="Times New Roman"/>
          <w:b w:val="false"/>
          <w:i w:val="false"/>
          <w:color w:val="000000"/>
          <w:sz w:val="28"/>
        </w:rPr>
        <w:t>
      8) дүлей апаттың немесе өрттің салдарынан зардап шеккен адамдарға (отбасыларға) осы жағдай туындаған кезден бастап үш ай ішінде, табыстарын есепке алмай 100 (жүз) айлық есептік көрсеткіштің шекті мөлшерінде, бір рет;</w:t>
      </w:r>
    </w:p>
    <w:bookmarkEnd w:id="75"/>
    <w:bookmarkStart w:name="z81" w:id="76"/>
    <w:p>
      <w:pPr>
        <w:spacing w:after="0"/>
        <w:ind w:left="0"/>
        <w:jc w:val="both"/>
      </w:pPr>
      <w:r>
        <w:rPr>
          <w:rFonts w:ascii="Times New Roman"/>
          <w:b w:val="false"/>
          <w:i w:val="false"/>
          <w:color w:val="000000"/>
          <w:sz w:val="28"/>
        </w:rPr>
        <w:t>
      9) халықты әлеуметтік қорғау саласындағы уәкілетті орган айқындайтын санаторийлік -курорттық емдеу құнын өтеу ретінде ұсынылатын кепілдік берілген соманың жетпіс пайызынан аспайтын нақты шығындар мөлшерінде санаторийлік - курорттық емделуге бірінші топтағы мүгедектігі бар адамдарды (абилитация мен оңалтудың жеке бағдарламасында жеке көмекшінің әлеуметтік қызметтері көзделген, заңнамаға сәйкес жұмыс берушінің кінәсінен жұмыста мертігуге ұшыраған немесе кәсіптік ауруға шалдыққан мүгедектігі бар адамдарды коспағанда) бірге алып жүруші адамдарға, олардың санаторийлік -курорттық ұйымда болу құнын өтеуге, бір рет.</w:t>
      </w:r>
    </w:p>
    <w:bookmarkEnd w:id="76"/>
    <w:bookmarkStart w:name="z82" w:id="77"/>
    <w:p>
      <w:pPr>
        <w:spacing w:after="0"/>
        <w:ind w:left="0"/>
        <w:jc w:val="both"/>
      </w:pPr>
      <w:r>
        <w:rPr>
          <w:rFonts w:ascii="Times New Roman"/>
          <w:b w:val="false"/>
          <w:i w:val="false"/>
          <w:color w:val="000000"/>
          <w:sz w:val="28"/>
        </w:rPr>
        <w:t xml:space="preserve">
      Жеке көмекшілер, "Неке (ерлі-зайыптылық) және отбасы туралы" Қазақстан Республикасы Кодексінің 1-бабы 1-тармағының </w:t>
      </w:r>
      <w:r>
        <w:rPr>
          <w:rFonts w:ascii="Times New Roman"/>
          <w:b w:val="false"/>
          <w:i w:val="false"/>
          <w:color w:val="000000"/>
          <w:sz w:val="28"/>
        </w:rPr>
        <w:t xml:space="preserve">13) тармақшасына </w:t>
      </w:r>
      <w:r>
        <w:rPr>
          <w:rFonts w:ascii="Times New Roman"/>
          <w:b w:val="false"/>
          <w:i w:val="false"/>
          <w:color w:val="000000"/>
          <w:sz w:val="28"/>
        </w:rPr>
        <w:t xml:space="preserve"> сәйкес жақын туыс болып табылатын адамдар, сондай-ақ бірінші топтағы мүгедектігі бар адамның жұбайы немесе зайыбы бірінші топтағы мүгедектігі бар адамдарды алып жүруші бола алады.</w:t>
      </w:r>
    </w:p>
    <w:bookmarkEnd w:id="77"/>
    <w:bookmarkStart w:name="z83" w:id="78"/>
    <w:p>
      <w:pPr>
        <w:spacing w:after="0"/>
        <w:ind w:left="0"/>
        <w:jc w:val="both"/>
      </w:pPr>
      <w:r>
        <w:rPr>
          <w:rFonts w:ascii="Times New Roman"/>
          <w:b w:val="false"/>
          <w:i w:val="false"/>
          <w:color w:val="000000"/>
          <w:sz w:val="28"/>
        </w:rPr>
        <w:t>
      10) Қаратөбе ауданы аумағында тұратын "Капустин Яр" және "Азғыр" ядролық сынақ полигондарының әсерінен зардап шеккен мүгедектігі бар адамдарға табыстарын есепке алмай, ай сайын:</w:t>
      </w:r>
    </w:p>
    <w:bookmarkEnd w:id="78"/>
    <w:bookmarkStart w:name="z84" w:id="79"/>
    <w:p>
      <w:pPr>
        <w:spacing w:after="0"/>
        <w:ind w:left="0"/>
        <w:jc w:val="both"/>
      </w:pPr>
      <w:r>
        <w:rPr>
          <w:rFonts w:ascii="Times New Roman"/>
          <w:b w:val="false"/>
          <w:i w:val="false"/>
          <w:color w:val="000000"/>
          <w:sz w:val="28"/>
        </w:rPr>
        <w:t>
      жалпы аурудан бірінші топ, бала жастан мүгедектігі бар адамдар және мүгедектігі бар балаларға 2 (екі) айлық есептік көрсеткіш мөлшерінде;</w:t>
      </w:r>
    </w:p>
    <w:bookmarkEnd w:id="79"/>
    <w:bookmarkStart w:name="z85" w:id="80"/>
    <w:p>
      <w:pPr>
        <w:spacing w:after="0"/>
        <w:ind w:left="0"/>
        <w:jc w:val="both"/>
      </w:pPr>
      <w:r>
        <w:rPr>
          <w:rFonts w:ascii="Times New Roman"/>
          <w:b w:val="false"/>
          <w:i w:val="false"/>
          <w:color w:val="000000"/>
          <w:sz w:val="28"/>
        </w:rPr>
        <w:t>
      жалпы аурудан екінші топ мүгедектігі бар адамдарға 1,5 (бір бүтін оннан бес) айлық есептік көрсеткіш мөлшерінде;</w:t>
      </w:r>
    </w:p>
    <w:bookmarkEnd w:id="80"/>
    <w:bookmarkStart w:name="z86" w:id="81"/>
    <w:p>
      <w:pPr>
        <w:spacing w:after="0"/>
        <w:ind w:left="0"/>
        <w:jc w:val="both"/>
      </w:pPr>
      <w:r>
        <w:rPr>
          <w:rFonts w:ascii="Times New Roman"/>
          <w:b w:val="false"/>
          <w:i w:val="false"/>
          <w:color w:val="000000"/>
          <w:sz w:val="28"/>
        </w:rPr>
        <w:t>
      жалпы аурудан үшінші топ мүгедектігі бар адамдарға 1 (бір) айлық есептік көрсеткіш мөлшерінде.</w:t>
      </w:r>
    </w:p>
    <w:bookmarkEnd w:id="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өзгерістер енгізілді - Батыс Қазақстан облысы Қаратөбе аудандық мәслихатының 27.12.2023 </w:t>
      </w:r>
      <w:r>
        <w:rPr>
          <w:rFonts w:ascii="Times New Roman"/>
          <w:b w:val="false"/>
          <w:i w:val="false"/>
          <w:color w:val="000000"/>
          <w:sz w:val="28"/>
        </w:rPr>
        <w:t>№ 11-18</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07.06.2024 </w:t>
      </w:r>
      <w:r>
        <w:rPr>
          <w:rFonts w:ascii="Times New Roman"/>
          <w:b w:val="false"/>
          <w:i w:val="false"/>
          <w:color w:val="000000"/>
          <w:sz w:val="28"/>
        </w:rPr>
        <w:t>№ 15-7</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шешімдерімен.</w:t>
      </w:r>
      <w:r>
        <w:br/>
      </w:r>
      <w:r>
        <w:rPr>
          <w:rFonts w:ascii="Times New Roman"/>
          <w:b w:val="false"/>
          <w:i w:val="false"/>
          <w:color w:val="000000"/>
          <w:sz w:val="28"/>
        </w:rPr>
        <w:t>
</w:t>
      </w:r>
    </w:p>
    <w:bookmarkStart w:name="z87" w:id="82"/>
    <w:p>
      <w:pPr>
        <w:spacing w:after="0"/>
        <w:ind w:left="0"/>
        <w:jc w:val="left"/>
      </w:pPr>
      <w:r>
        <w:rPr>
          <w:rFonts w:ascii="Times New Roman"/>
          <w:b/>
          <w:i w:val="false"/>
          <w:color w:val="000000"/>
        </w:rPr>
        <w:t xml:space="preserve"> 3-тарау. Әлеуметтік көмек көрсетудің тәртібі.</w:t>
      </w:r>
    </w:p>
    <w:bookmarkEnd w:id="82"/>
    <w:bookmarkStart w:name="z88" w:id="83"/>
    <w:p>
      <w:pPr>
        <w:spacing w:after="0"/>
        <w:ind w:left="0"/>
        <w:jc w:val="both"/>
      </w:pPr>
      <w:r>
        <w:rPr>
          <w:rFonts w:ascii="Times New Roman"/>
          <w:b w:val="false"/>
          <w:i w:val="false"/>
          <w:color w:val="000000"/>
          <w:sz w:val="28"/>
        </w:rPr>
        <w:t>
      8. Әлеуметтік көмек көрсету тәртібі, көрсетілетін әлеуметтік көмекті тоқтату және қайтару үшін негіздерҮлгілік қағидаларға сәйкес айқындалады.</w:t>
      </w:r>
    </w:p>
    <w:bookmarkEnd w:id="83"/>
    <w:bookmarkStart w:name="z89" w:id="84"/>
    <w:p>
      <w:pPr>
        <w:spacing w:after="0"/>
        <w:ind w:left="0"/>
        <w:jc w:val="both"/>
      </w:pPr>
      <w:r>
        <w:rPr>
          <w:rFonts w:ascii="Times New Roman"/>
          <w:b w:val="false"/>
          <w:i w:val="false"/>
          <w:color w:val="000000"/>
          <w:sz w:val="28"/>
        </w:rPr>
        <w:t>
      9. Атаулы күндер мен мереке күндеріне орай әлеуметтік көмек оны алушылардан өтініштер талап етілмей көрсетіледі.</w:t>
      </w:r>
    </w:p>
    <w:bookmarkEnd w:id="84"/>
    <w:bookmarkStart w:name="z90" w:id="85"/>
    <w:p>
      <w:pPr>
        <w:spacing w:after="0"/>
        <w:ind w:left="0"/>
        <w:jc w:val="both"/>
      </w:pPr>
      <w:r>
        <w:rPr>
          <w:rFonts w:ascii="Times New Roman"/>
          <w:b w:val="false"/>
          <w:i w:val="false"/>
          <w:color w:val="000000"/>
          <w:sz w:val="28"/>
        </w:rPr>
        <w:t xml:space="preserve">
      Әлеуметтік көмекті алушылардың санаттарын ЖАО белгілейді, содан кейін уәкілетті ұйымға не өзге де ұйымдарға сұраныс жіберу арқылы олардың тізімдері қалыптастырылады. </w:t>
      </w:r>
    </w:p>
    <w:bookmarkEnd w:id="85"/>
    <w:bookmarkStart w:name="z91" w:id="86"/>
    <w:p>
      <w:pPr>
        <w:spacing w:after="0"/>
        <w:ind w:left="0"/>
        <w:jc w:val="both"/>
      </w:pPr>
      <w:r>
        <w:rPr>
          <w:rFonts w:ascii="Times New Roman"/>
          <w:b w:val="false"/>
          <w:i w:val="false"/>
          <w:color w:val="000000"/>
          <w:sz w:val="28"/>
        </w:rPr>
        <w:t>
      10. Әлеуметтік көмек көрсетуге жұмсалатын шығыстарды қаржыландыру Қаратөбе ауданы бюджетінде көзделген ағымдағы қаржы жылына арналған қаражат шегінде жүргізіледі.</w:t>
      </w:r>
    </w:p>
    <w:bookmarkEnd w:id="86"/>
    <w:bookmarkStart w:name="z92" w:id="87"/>
    <w:p>
      <w:pPr>
        <w:spacing w:after="0"/>
        <w:ind w:left="0"/>
        <w:jc w:val="both"/>
      </w:pPr>
      <w:r>
        <w:rPr>
          <w:rFonts w:ascii="Times New Roman"/>
          <w:b w:val="false"/>
          <w:i w:val="false"/>
          <w:color w:val="000000"/>
          <w:sz w:val="28"/>
        </w:rPr>
        <w:t>
      11. Әлеуметтік көмек ақшалай нысанда екінші деңгейдегі банктер немесе банктік операциялардың тиісті түрлеріне лицензиялары бар ұйымдар арқылы алушылардың шоттарына аудару жолымен көрсетіледі.</w:t>
      </w:r>
    </w:p>
    <w:bookmarkEnd w:id="87"/>
    <w:bookmarkStart w:name="z93" w:id="88"/>
    <w:p>
      <w:pPr>
        <w:spacing w:after="0"/>
        <w:ind w:left="0"/>
        <w:jc w:val="both"/>
      </w:pPr>
      <w:r>
        <w:rPr>
          <w:rFonts w:ascii="Times New Roman"/>
          <w:b w:val="false"/>
          <w:i w:val="false"/>
          <w:color w:val="000000"/>
          <w:sz w:val="28"/>
        </w:rPr>
        <w:t>
      12. Әлеуметтік көмектің артық төленген сомалары ерікті түрде қайтарылады, заңсыз алынған сомалар ерікті түрде немесе сот тәртібімен қайтарылуға тиіс.</w:t>
      </w:r>
    </w:p>
    <w:bookmarkEnd w:id="88"/>
    <w:bookmarkStart w:name="z94" w:id="89"/>
    <w:p>
      <w:pPr>
        <w:spacing w:after="0"/>
        <w:ind w:left="0"/>
        <w:jc w:val="both"/>
      </w:pPr>
      <w:r>
        <w:rPr>
          <w:rFonts w:ascii="Times New Roman"/>
          <w:b w:val="false"/>
          <w:i w:val="false"/>
          <w:color w:val="000000"/>
          <w:sz w:val="28"/>
        </w:rPr>
        <w:t>
      13. Әлеуметтік көмек көрсетуді мониторингтеу мен есепке алуды әлеуметтік көмек көрсету жөніндегі уәкілетті орган "Е-собес" автоматтандырылған ақпараттық жүйесінің дерекқорын пайдалана отырып жүргізеді.</w:t>
      </w:r>
    </w:p>
    <w:bookmarkEnd w:id="8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