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b9b6" w14:textId="173b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"Қаратөбе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14 қарашадағы № 8-2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11-18 шешімі. Батыс Қазақстан облысының Әділет департаментінде 2023 жылғы 28 желтоқсанда № 7309-07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"Қаратөбе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14 қарашадағы №8-2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№7287-07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Қаратөбе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7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 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