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b57b" w14:textId="b06b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2023 жылғы 1 маусымдағы № 62 қаулысы. Батыс Қазақстан облысының Әділет департаментінде 2023 жылғы 2 маусымда № 7183-07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 Сырым ауданының әкімдігі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Батырниязов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Алашорда көшесі "Өркен"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С.Датов көшесі "Айша"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А.Иманов көшесі "Тәтті"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ауылы, Достық көшесі "Азық түлік"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 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Бұлдырты ауылы, Қайсенов көшесі "Байтерек" мейрамханасының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Тасқұдық ауылы, С.Датов көшесі "Ерлан"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А.Жұмағалиев көшесі "Тамаша" мейрамханасының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С.Датов көшесі 18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С.Датов көшесі "Бекарыс"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ауылы, А.Иманов көшесі "Нұрдаулет"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"Нұрдаулет"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С.Датов көшесі "Көктөбе"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ауылы, Қ.Қайсенов көшесі 3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өнімдерін, азық- түлік және азық- 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