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6fc0c" w14:textId="416fc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Сырым ауданы әкімдігінің "Сырым ауданының елді мекендеріне бірыңғай сәулеттік келбет беруге бағытталған, көппәтерлі тұрғын үйлердің қасбеттерін, шатырларын ағымдағы немесе күрделі жөндеу жөніндегі іс-шараларды ұйымдастыру және жүргізу қағидаларын бекіту туралы" 2023 жылғы 20 маусымдағы № 74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Сырым ауданы әкімдігінің 2023 жылғы 11 қазандағы № 148 қаулысы. Батыс Қазақстан облысының Әділет департаментінде 2023 жылғы 13 қазанда № 7264-07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Сырым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Сырым ауданы әкімдігінің "Сырым ауданының елді мекендеріне бірыңғай сәулеттік келбет беруге бағытталған, көппәтерлі тұрғын үйлердің қасбеттерін, шатырларын ағымдағы немесе күрделі жөндеу жөніндегі іс-шараларды ұйымдастыру және жүргізу қағидаларын бекіту туралы" 2023 жылғы 20 маусымдағы №74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7221-07 болып тіркелген) күші жойылды деп танылсын.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Сырым ауданы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Батырниязов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