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898a" w14:textId="9b48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елді мекен аумақтарында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2023 жылғы 25 сәуірдегі № 66 қаулысы. Батыс Қазақстан облысының Әділет департаментінде 2023 жылғы 3 мамырда № 7161-07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Тасқала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ауданының елді мекен аумақтарында стационарлық емес сауда объектілерін орналастыру орындары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"Тасқала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елді мекен аумақтарында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маңдағы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Ю.Гагарин көшесі, 19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"Длимова"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ауылы, Астана көшесі, Амангелді ауылдық мәдениет үйіне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"Шарип" дүкені, шаруашылық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Бейбітшілік пен Жеңіс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Сапашев көшесі,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"Алимжан"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Д. Қонаев көшесі, 1А "Эльдар"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"Эльдар"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ауылы, Ақжігітов көшесі, 20А, 27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 "Курмашева В." дүкені, "Айлана"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Оян ауылы, Н.Сарсенбаев көшесі, Оян ауылы Фельдшерлік акушерлік пункті ғимаратының оң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ауылы, Юбилейная көшесі, 24 "Шежін ауылдық округі әкімінің аппараты"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"Алтынай" дүкені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– жеке кәсіпкер.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