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627d" w14:textId="4836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әкімдігінің 2021 жылғы 4 ақпандағы № 20 "Тасқала ауданының жалпыға ортақ пайдаланылатын аудандық маңызы бар автомобиль жолдарының атаулары мен индекстерін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2023 жылғы 29 мамырдағы № 76 қаулысы. Батыс Қазақстан облысының Әділет департаментінде 2023 жылғы 1 маусымда № 7180-07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Тасқала ауданы әкімдігінің "Тасқала ауданының жалпыға ортақ пайдаланылатын аудандық маңызы бар автомобиль жолдарының атаулары мен индекстерін бекіту туралы" 2021 жылғы 4 ақпандағы № 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6822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қосымшасы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"Тасқала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Тасқала ауданы әкiмiнiң жетекшілік ететін орынбасарына жүктелсiн.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Тасқала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Айтмагамбетов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 қаулысына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жалпыға ортақ пайдаланылатын аудандық маңызы бар автомобиль жолдарының атаулары мен индекстері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ауылына кірме жол, 0-2,5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ауылына кірме жол, 0-6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ауылына кірме жол, 0-13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ауылына кірме жол, 0-4,5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ауылына кірме жол, 0-1,5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ауылына кірме жол,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ауылына кірме жол,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ауылына кірме жол,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ауылына кірме жол, 0-8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ауылына кірме жол, 0-5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ауылына кірме жол, 0-18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Атамекен-Қалмақшабын-Қисықсай, 0-15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ауылына кірме жол, 0-38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ауылына кірме жол, 0-0,5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ауылына кірме жол, 0-13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Мерей-Өркен-Аққайнар, 0-14,5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ауылына кірме жол, 0-12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ауылына кірме жол, 0-3,5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кірме жол, 0-7,5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ауылына кірме жол, 0-6,5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ауылына кірме жол, 0-2,5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KL-TS-22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ауылына кірме жол, 0-2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KL-TS-23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ауылына кірме жол, 0-12,5 км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толық жазылуы: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км- 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