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b6d" w14:textId="cb1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2018 жылғы 27 наурыздағы № 79 "Тасқала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6 маусымдағы № 94 қаулысы. Батыс Қазақстан облысының Әділет департаментінде 2023 жылғы 8 маусымда № 7207-07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"Тасқала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2018 жылғы 27 наурыздағы № 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5165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Тасқала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