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eb3c" w14:textId="8ade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"Тасқала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31 қазандағы № 12-1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21 желтоқсандағы № 15-4 шешімі. Батыс Қазақстан облысының Әділет департаментінде 2023 жылғы 22 желтоқсанда № 7295-07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"Тасқала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31 қазандағы № 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тізіміне № 7280-07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Тасқала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медициналық мекеменің анықтамасына сәйкес амбулаторлық емделу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