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f954" w14:textId="91f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Преснов ауылдық округінің бюджетін бекіту туралы" Солтүстік Қазақстан облысы Жамбыл ауданы мәслихатының 2023 жылғы 28 желтоқсандағы № 12/12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Преснов ауылдық округінің бюджетін бекіту туралы" Солтүстік Қазақстан облысы Жамбыл ауданы мәслихатының 2023 жылғы 28 желтоқсандағы № 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Преснов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605 632,1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529 780,1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613 826,4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- 8 194,3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8 194,3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Солтүстік Қазақстан облысы Жамбыл ауданы Преснов ауылдық округінің елді мекендерінен қарды шығаруға.";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ауылындағы он пәтерлі тұрғын үйді ағымдағы жөндеуге;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модульдік контейнерді сатып алуға;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Железное ауылының көше жарығына ағымдағы жөндеу жұмыстарын жүргізуге;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Пресновка ауылының аумағын абаттандыруға;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жылыту қазандығын сатып алуға;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Железное ауылында балалар ойын алаңын орнатуға;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жаяу жүргіншілер өткелдерін және жол белгілерін орнатуға;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 әлеуметтік және инженерлік инфрақұрылымды дамытуға: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ауылындағы кентішілік жолдарды орташа жөндеу;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бейнебақылау жүйесін сатып алуға және орнатуға.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1-қосымша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4-қосымша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бюджеттен нысаналы трансферттерін қайтару есебінен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