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5d7b" w14:textId="4af5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сондай-ақ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түсімдердің, қарыздардың бюджетке, Қазақстан Республикасының Ұлттық қорына, Жәбірленушілерге өтемақы қорына, Білім беру инфрақұрылымын қолдау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2024 жылғы 10 қаңтардағы № 5 бұйрығы. Қазақстан Республикасының Әділет министрлігінде 2024 жылғы 11 қаңтарда № 33901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"Республикалық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сондай-ақ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түсімдердің, қарыздардың бюджетке, Қазақстан Республикасының Ұлттық қорына, Жәбірленушілерге өтемақы қорына, Білім беру инфрақұрылымын қолдау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№16423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сондай-ақ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 қарыздардың бюджетке, Қазақстан Республикасының Ұлттық қорына, Жәбірленушілерге өтемақы қорына, Білім беру инфрақұрылымын қолдау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қордаң қайтаруға және (немесе) есепке жатқызуға жауапты уәкілетті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6-жол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Өнеркәсіп және құрылыс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техниканы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бергені үшін төлемақы</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реттік нөмірі 11-жол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Экология және табиғи ресурстар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зиянды өтеуі туралы талаптар бойынша табиғат пайдаланушылардан алынған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 жүргізуге байланысты емес мақсаттарда орман алқаптарын пайдалану үшін алып қойған кезде орман шаруашылығы өндірістерінің шығасыларын өтеуден түсетін түсімдер</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Қазақстан Республикасы Қаржы министрлігінің Салық және кеден заңнамасы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Өнеркәсіп және құрылыс министрлігі</w:t>
      </w:r>
    </w:p>
    <w:p>
      <w:pPr>
        <w:spacing w:after="0"/>
        <w:ind w:left="0"/>
        <w:jc w:val="both"/>
      </w:pPr>
      <w:r>
        <w:rPr>
          <w:rFonts w:ascii="Times New Roman"/>
          <w:b w:val="false"/>
          <w:i w:val="false"/>
          <w:color w:val="000000"/>
          <w:sz w:val="28"/>
        </w:rPr>
        <w:t>"КЕЛІСІЛГЕН"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Экология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