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8417" w14:textId="18e8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халықаралық қатынастағы автомобильмен тасымалдауларында рұқсат беру жүйесін қолдану қағидаларын бекіту туралы" Қазақстан Республикасы Инвестициялар және даму министрінің міндетін атқарушының 2015 жылғы 27 наурыздағы № 353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2024 жылғы 12 қаңтардағы № 22 бұйрығы. Қазақстан Республикасының Әділет министрлігінде 2024 жылғы 15 қаңтарда № 33905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халықаралық қатынастағы автомобильмен тасымалдауларында рұқсат беру жүйесін қолдану қағидаларын бекіту туралы" Қазақстан Республикасы Инвестициялар және даму министрінің міндетін атқарушының 2015 жылғы 27 наурыздағы № 353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11704 болып тіркелген) мынадай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халықаралық қатынастағы автомобильмен тасымалдауларында рұқсат беру жүйесін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51-1-тармақпен толықтырылсын: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"51-1.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48-тармағының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және </w:t>
      </w:r>
      <w:r>
        <w:rPr>
          <w:rFonts w:ascii="Times New Roman"/>
          <w:b w:val="false"/>
          <w:i w:val="false"/>
          <w:color w:val="000000"/>
          <w:sz w:val="28"/>
        </w:rPr>
        <w:t>51-тармағының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 отандық тасымалдаушыларға қолданылмайды: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теңіз порттарына паромдармен келетін, одан әрі Қазақстан Республикасының аумағынан/аумағына бару үшін;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халықаралық автомобильдік жүк тасымалдары саласындағы үкіметаралық келісімдер жасалмаған елдерден/елдерге;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Еуразиялық экономикалық одақтың сыртқы шекарасын өткізу пункттерінде шетелдік рұқсат бланкілерін беруді көздейтін Қазақстан Республикасы үкіметаралық келісімдер жасасқан елдерден/елдерге жүкті халықаралық тасымалдауды жүзеге асыратын.".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Автомобиль көлігі және көліктік бақылау комитеті заңнамада белгіленген тәртіппен: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