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0759" w14:textId="f560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 құру мақсатына сай келетiн қызметті жүзеге асыру кезiнде толығымен тұтынылатын, арнайы экономикалық аймақтың аумағына өткiзілетін, нөлдiк мөлшерлеме бойынша қосылған құн салығы салынатын тауарлардың тiзбелерін бекiту туралы" Қазақстан Республикасы Инвестициялар және даму министрінің 2018 жылғы 26 ақпандағы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16 қаңтардағы № 18 бұйрығы. Қазақстан Республикасының Әділет министрлігінде 2024 жылғы 17 қаңтарда № 33914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"Арнайы экономикалық аймақтарды құру мақсатына сай келетiн қызметті жүзеге асыру кезiнде толығымен тұтынылатын, арнайы экономикалық аймақтың аумағына өткiзілетін, нөлдiк мөлшерлеме бойынша қосылған құн салығы салынатын тауарлардың тiзбелерін бекiту туралы" Қазақстан Республикасы Инвестициялар және даму министрінің 2018 жылғы 26 ақпандағы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11) тармақшасы мынадай редакцияда жазылсын:</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"TURAN"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18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131 бұйрығына</w:t>
            </w:r>
            <w:r>
              <w:br/>
            </w:r>
            <w:r>
              <w:rPr>
                <w:rFonts w:ascii="Times New Roman"/>
                <w:b w:val="false"/>
                <w:i w:val="false"/>
                <w:color w:val="000000"/>
                <w:sz w:val="20"/>
              </w:rPr>
              <w:t>11-қосымша</w:t>
            </w:r>
          </w:p>
        </w:tc>
      </w:tr>
    </w:tbl>
    <w:bookmarkStart w:name="z10" w:id="8"/>
    <w:p>
      <w:pPr>
        <w:spacing w:after="0"/>
        <w:ind w:left="0"/>
        <w:jc w:val="left"/>
      </w:pPr>
      <w:r>
        <w:rPr>
          <w:rFonts w:ascii="Times New Roman"/>
          <w:b/>
          <w:i w:val="false"/>
          <w:color w:val="000000"/>
        </w:rPr>
        <w:t xml:space="preserve"> "TURAN"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 тұзын және денатуратталған тұзды қоса алғанда) және суда ерітілген немесе ерітілмеген немесе құрамында қатып қалуға қарсы немесе еркін ағынды заттар қосылған немесе қосылмаған таза натрий хлориді; теңіз 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суы мен тұзды ерітінділер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кейіннен өзге өнімдерді өндіру үшін пайдалана отырып, химиялық түрлендірулер (натрий мен хлорды бөлу)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адам тағамын немесе жануарларға арналған жемді консервілеуден немесе дайындаудан өзге денатуратталған немесе өнеркәсіптік мақсаттар үшін (оның ішінде тазарту)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тұтынуға жарамды тұз: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тұндырылған және коллоидты күкірттен өзге барлық түрдегі күкірт: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немесе тазартылмаған күкірт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немесе үлпек түрінде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26-топтағы металдары бар құмдардан өзге, боялған немесе боялмаған барлық түрдегі табиғи құмдар: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құмдар және кварц құмдары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құмдардан өзге); дөрекі ұнтақталған немесе ұсақталған, кесілген немесе кесілмеген немесе тікбұрышты (соның ішінде шаршы) пішіндегі блоктарға немесе плиталарға өзге жолмен кесілген кварцит: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және өзге де каолинді саздар, күйдірілген немесе күйдірілмеген: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каолинді саздар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саздар (6806 тауар позициясындағы керамзиттерден өзге), андалузит, кианит және силлиманит, күйдірілген немесе күйдірілмеген; муллит; шамот немесе динас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төзімді саз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андалузит, кианит және силлиманит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шамот немесе динас 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фосфаттары, табиғи алюминий—кальций фосфаттары және фосфатты 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табиғи барий карбонаты (витерит), күйдірілген немесе күйдірілмеген, 2816 тауар позициясындағы барий оксидінен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диатомды топырақтар (мысалы, кизельгур, триполит және диатомды жер) және ұқсас кремнийлі жер, күйдірілген немесе күйдірілмеген, үлес салмағы 1 немесе одан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зімбір; табиғи корунд, табиғи гранат және өзге де табиғи абразивтер, термиялық өңдеуден өткен немесе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пемза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эмери, табиғи корунд, табиғи гранат және өзге де табиғи абразивті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пішінді блоктарға немесе плиталарға бөлінген немесе кесілген немесе кесілмеген, ұсақталған немесе ұсақталған тақтатас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травертин немесе туфа, экаусин және ескерткіштерге немесе құрылыстарға арналған өзге де әктастар, үлес салмағы 2,5 және одан да көп, ал алебастр, дөрекі ұсақталған немесе кесілмеген, кесілген немесе кесілмеген немесе тікбұрышты блоктарға немесе тақталарға (төртбұрышты қоса алғанда) өзгеша бөлінген. пішіндер: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кесілген немесе тікбұрышты (соның ішінде шаршы) пішінді блоктарға немесе тақталарға бөлінген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экаусин және өзге әктастар;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порфирит, базальт, құмтас және дөрекі ұнтақталған немесе ұсақталған өзге де ескерткіш немесе құрылыс тастары, кесілген немесе кесілмеген немесе тікбұрышты (соның ішінде шаршы) пішінді блоктарға немесе плиталарға өзге жолмен кесілген: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кесілген немесе тікбұрышты (соның ішінде шаршы) пішінді блоктарға немесе тақталарға бөлінген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өзге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әдетте бетон толтырғыштары, жол немесе теміржол балласты немесе өзге балласты ретінде пайдаланылатын малтатас, қиыршық тас, қиыршық тас немесе қиыршық тас, термиялық өңделген немесе өңделмеген тастар және шақпақ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қиыршық тас, қиыршық тас, қиыршық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сынған немесе ұсақталған әктас, доломит және өзге де әктас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2517 10 қосалқы позициясының материалдары бар немесе жоқ, қождың, шөгінділердің немесе ұқсас өндірістік қалдықтардың макадамы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асфальт макадам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күйдірілген немесе күйдірілмеген, күйдірілген немесе күйдірілмеген, оның ішінде дөрекі ұнтақталған немесе араланған немесе тікбұрышты (соның ішінде шаршы) пішінді блоктарға немесе плиталарға өзге жолмен бөлінген доломит: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күйдірілмеген немесе күйдірілмеген доломит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немесе күйдірілген доломит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карбонаты (магнезит); балқытылған магнезия; агломерация алдында күйдірілген (агломерацияланған), құрамында агломерация алдында қосылған өзге оксидтердің аздаған мөлшері бар немесе жоқ магнезия; қоспасыз немесе қоспасыз магний 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күйдірілген табиғи магний карбонатынан өзге магний 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 алдында күйдірілген магнезия (агломерацияланған)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 байланыстырғыштар (олар күйдірілген гипс немесе кальций сульфаты), боялған немесе боялмаған, құрамында аз мөлшерде жылдамдатқыштар немесе тежегіштер бар немесе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байланыстырғыштар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әктас; әктас және әк немесе цемент жасау үшін қолданылатын өзге әктас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позициясындағы кальций оксиді мен гидроксидінен өзге сөндірілмеген әк, сөндірілген әк және гидравликалық әк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сөндірілмеген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алюминий цементі, қож цементі, суперсульфатты цемент және ұқсас гидравликалық цементтер, боялған немесе боялмаған, клинкер түріндегі немесе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клинкерлері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боялған немесе боялмаған ақ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гидравликалық цементтер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оның ішінде қабатталған; слюда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слюда және слюда пластинкаларға немесе үлпектерге бөлінеді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ұнтағы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стеатит, дөрекі ұнтақталған немесе ұсақталмаған, кесілген немесе кесілмеген немесе өзге жолмен төртбұрышты (соның ішінде шаршы) пішінді блоктарға немесе тақталарға бөлінген; тальк: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ұнтақталған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тұзды ерітінділерден оқшауланған боратты қоспағанда, табиғи бораттар және олардың концентраттары (күйдірілген немесе күйдірілмеген); табиғи бор қышқылы, құрғақ өнімге қатысты салмағы 85% H3BO3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 лейцит; нефелин және нефелин сиенит; флюоршпаты: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 шпаты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97% немесе одан аз кальций фториді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95 масса % кем емес, бірақ 97 масса % көп емес кальций фториді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97%-дан астам кальций фториді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және нефелин сиенит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минералды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және хлориттер, көбіксіз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(табиғи магний сульфаттары)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кәріптас; агломерацияланған кәріптас; ағын (қара янтарь)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электродтарды өндіру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қоңыр көмірден алынған кокс және жартылай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өзге газ тәріздес көмірсутектерден өзге көмір газы, су газы, өндіруші газ және ұқсас газдар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қоңыр көмір, шымтезек және өзге де минералды шайырлар, сусыздандырылған немесе жоқ, ішінара түзетілген немесе өңделмеген, оның ішінде "қалпына келтірілген"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көмір шайырын жоғары температурада айдаудың өзге өнімдері; хош иісті құрамдастардың массасы хош иісті емес заттардың массасынан асатын ұқсас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ISO 3405 (ASTM D 86 баламасы) бойынша көлемі 65 % немесе одан көп (шығындарды қоса алғанда) 250 °C температурада тазартылған өзге де хош иісті көмірсутек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 C дейінгі температурада 90 және одан да көп % дистилденген тазартылмаған жеңіл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күкірттелген жеңіл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2803 тауар позициясының өнімдерін алу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шайырларынан немесе өзге минералды шайырлардан алынған шайыр және шайыр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шайыр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дистилляттар мен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нақты өңдеу процестері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2710 12 110 қосалқы позициясында көрсетілгендерден өзге процестердегі химиялық өзгерістер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Ақ рух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октандық көрсеткіші 92 және одан жоғары (зерттеу әдісі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жеңіл дистилляттар: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пропиленді тримерлер және тетрамерлер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нақты өңдеу процестері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2710 тармақшасында көрсетілгендерден өзге процестердегі химиялық өзгерістер үшін 19 110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нақты өңдеу процестері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қосалқы позициясында көрсетілгендерден өзге процестердегі химиялық өзгерістер үшін 19 310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күкірт мөлшері 0,05 масса %—дан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күкірт мөлшері 0,05 масс.% астам, бірақ 0,2 масс.%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күкірт мөлшері 0,2 масс.%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нақты өңдеу процестері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19 510 қосалқы позициясында көрсетілгендерден өзге процестердегі химиялық өзгерістер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2710197100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нақты өңдеу процестері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қосалқы позициясында көрсетілгендерден өзге процестердегі химиялық өзгерістер үшін 19 710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майлары, компрессорлық май, турбиналық майлау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гидравликалық мақсаттағы сұйықтықтар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жеңіл майлар, вазелин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беріліс майы және беріліс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металл өңдеу қоспалары, қалып майлары, коррозияға қарсы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 оқшаулағыш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майлау майлары және өзге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желе; парафинді балауыз, микрокристалды мұнай балауызы, бос парафинді балауыз, озокерит, қоңыр көмір балауызы, шымтезек балауызы, синтез немесе өзге процестер арқылы алынған өзге де минералды балауыздар және боялған немесе боялмаған ұқсас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майлылығы 0,75 масс.%—дан аз парафин: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нақты өңдеу процестері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2712 90 310 0 тармақшасында көрсетілгендерден өзге процестердегі химиялық өзгерістер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мұнай битумы және мұнайды немесе битумды жыныстардан алынған мұнай өнімдерін өңдеуден алынған өзге де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күйдірілмеген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күйдірілген: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битумы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битумды жыныстардан алынған мұнайды немесе мұнай өнімдерін өңдеуден қалған өзге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2803 тауар позициясының өнімдерін алу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битумды немесе мұнайлы тақтатас және битумды құмтастар; асфальтиттер және асфальт жыныстары: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битумды немесе мұнайлы тақтатас және битумды құмтастар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асфальтқа, табиғи битумға, мұнай битумына, минералды шайырға немесе минералды шайырға негізделген битумдық қоспалар (мысалы, битумды мастикалар, жол төсеміне арналған асфальт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илеу сығындылары; таниндер және олардың тұздары, эфирлері, күрделі эфирлері және өзге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квебрахо сығындысы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акация сығындысы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сумак сығындысы, валония сығындысы, емен сығындысы немесе каштан сығындысы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таниндер, синтетикалық; бейорганикалық таниндер; илеуге арналған препараттар, құрамында табиғи таниндер бар немесе жоқ; Алдын ала тотығуға арналған ферменттік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органикалық таниндер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жануар тектес бояғыш заттар (жануарлардың көмірінен өзге бояғыш сығындыларды қоса), химиялық құрамы анықталған немесе анықталмаған; Осы топтың 3—ескертуіне сәйкес өсімдік немесе жануар текті бояғыш заттардан жасалған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тектес бояғыштар және олардың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катечу (Acacia catechu)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жануарлардан алынатын бояғыштар және олардың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синтетикалық, химиялық құрамы анықталған немесе анықталмаған; осы тараудың 3—ескертуінде көрсетілген синтетикалық органикалық бояғыш заттар негізіндегі препараттар; Оптикалық ағартқыштар немесе люминофорлар ретінде пайдаланылатын синтетикалық органикалық өнімдер, химиялық құрамы анықталған немесе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дисперсті бояғыштар және олардың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металдандырылған немесе металданбаған қышқыл бояғыштар және олардың негізінде дайындалған препараттар; морданттық бояғыштар және олардың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бояғыштар және олардың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 бояғыштар және олардың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бояғыштар (оның ішінде пигменттер ретінде пайдаланылатын) және олардың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белсенді бояғыштар және олардың негізінде дайындалған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пигменттер және олардың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3204 11—ден 3204 19—ға дейінгі субпозициялардың екі немесе одан да көп бояғыш заттардың қоспаларын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ағартқыш ретінде қолданылатын синтетикалық органикалық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тараудың 3—ескертуінде көрсетілген түрлі—түсті лактардың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бояғыш заттар; 3203, 3204 немесе 3205 тауар позицияларының препараттарынан өзге, осы топтың 3—ескертуінде көрсетілген препараттар; Фосфор ретінде пайдаланылатын бейорганикалық өнімдер, химиялық құрамы анықталған немесе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зат бойынша есептелген, салмағы бойынша 80% немесе одан көп титан диоксиді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қосылыстары негізіндегі пигменттер мен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және оның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және мырыш сульфидінің негізіндегі өзге пигменттер мен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ретінде қолданылатын бейорганикалық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пигменттер, дайындалған шыны мөлдір етушілер және дайындалған бояулар, шыны тәрізді эмальдар мен глазурьлер, ангобтар (слиптер), сұйық жылтырлар және керамика, эмаль немесе шыны өндірісінде қолданылатын ұқсас препараттар; шыны тәрізді фрит және ұнтақ, түйіршіктер немесе үлпек түріндегі өзге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дайындалған пигменттер, дайындалған шыны мөлдір етушілер, дайындалған бояулар және ұқсас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эмальдар мен глазурьлер, ангобтар (слиптер) және ұқсас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саңылаулар (слиптер)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жылтырлар және ұқсас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фрит және ұнтақ, түйіршіктер немесе үлпек түріндегі өзге шынылар: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0,1 мм немесе одан көп, бірақ 3,5 мм—ден аспайтын және қалыңдығы 2 мкм немесе одан көп, бірақ 5 мкм—ден аспайтын үлпек түріндегі шыны; ұнтақтағы шыны немесе құрамында 99 масса% немесе одан да көп кремний диоксиді бар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дисперсті немесе ерітілген синтетикалық полимерлер немесе химиялық түрлендірілген табиғи полимерлер негізіндегі бояулар мен лактар (эмальдар мен лактарды қоса алғанда); осы тараудың 4—ескертуінде көрсетілген шешімдер: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полиэстер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тараудың 4—ескертуінде көрсетілген шешімдер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винил полимерлер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полимерлер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түрлендірілген табиғи полимерлер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дисперсті немесе ерітілген синтетикалық полимерлер немесе химиялық түрлендірілген табиғи полимерлер негізіндегі бояулар мен лактар (эмальдар мен лактарды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винил полимерлер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бояулар мен лактар (соның ішінде эмальдар, лактар және жабысқақ бояулар); былғарыны өңдеу үшін пайдаланылатын дайын сулы пигменттер: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бояулар мен лактар (соның ішінде эмальдар мен лактар)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кептіргіштер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(эмальдарды қоса алғанда) өндірісінде пайдаланылатын сусыз ортада, сұйықта немесе пастада дисперсті пигменттер (металл ұнтақтары мен үлпектерін қоса алғанда); бедерлі фольга; Бөлшек сауда үшін пішіндерге немесе қаптамаларға салынған бояғыштар және өзге де бояғыш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бедерлі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 жұмыстарына арналған замазкалар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(құрғақ зат негізінде салмағы 80%—дан астам сарысу ақуыздары бар екі немесе одан да көп сарысу ақуыздарының концентраттарын қоса), альбуминаттар және өзге альбумин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тұтынуға жарамсыз немесе азық—түлік емес мақсаттарда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тұтынуға жарамсыз немесе азық—түлік емес мақсаттарда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немесе одан да көп сарысу ақуыздарының концентраттарын қоса алғанда, сүт альбуминдері: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тұтынуға жарамсыз немесе азық—түлік емес мақсаттарда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(мысалы, табақшаларда, үлпектерде, үлпектерде, ұнтақтарда)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тұтынуға жарамсыз немесе азық—түлік емес мақсаттарда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альбуминаттар және альбуминнің өзге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 бұрышты (соның ішінде төртбұрышты) парақтарда, беті өңделген немесе өңделмеген, боялған немесе боялмаған) және желатин туындылары; балық желім; 3501 тауар позициясындағы казеинді желімдерден өзге, жануарлардан алынатын өзге желімдер: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өзге жерде аталмаған немесе қосылмаған өзге ақуыздық заттар және олардың туындылары; былғарыдан немесе теріден жасалған ұнтақ, хромдалған немесе қапталмаған: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модификацияланған крахмалдар (мысалы, алдын ала желатинделген немесе эфирленген крахмалдар); крахмал немесе декстриндер немесе өзге модификацияланған крахмал негізіндегі желімдер: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декстриндер және өзге модификацияланған крахмалдар: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эфирлерге немесе эфирлерге айналдырылған крахмалдар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25%—дан аз крахмал немесе декстриндер немесе өзге түрлендірілген крахмал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25% немесе одан көп, бірақ салмағы бойынша 55% кем крахмалдар немесе декстриндер немесе өзге түрлендірілген крахмал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55% немесе одан көп, бірақ салмағы бойынша 80% кем крахмалдар немесе декстриндер немесе өзге түрлендірілген крахмал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80% немесе одан көп крахмал немесе декстриндер немесе өзге түрлендірілген крахмал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дайындалған желімдер және өзге де дайындалған желімдер; желім немесе желім ретінде пайдалануға жарамды, желім немесе желім ретінде бөлшек саудаға қойылған, таза салмағы 1 кг аспайтын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 немесе желім ретінде пайдалануға жарамды, желім немесе желім ретінде бөлшек саудаға қойылған, таза салмағы 1 кг аспайтын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Өзге жерде аталмаған немесе қосылмаған ферменттік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ренин және оның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пасталар, блоктар, пластиналар немесе өзге жартылай фабрикаттар түріндегі графиттен немесе өзге көміртектен алынған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графит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коллоидты немесе жартылай коллоидты графит: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мұнайдағы суспензия түріндегі коллоидты графит; жартылай коллоидты графит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электродтарға арналған көміртекті пасталар және пештерді төсеу үшін ұқсас пасталар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белсендірілген табиғи минералды өнімдер; жануарлар көмірі, оның ішінде пайдаланылған жануарлар көмірі: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белсендірілген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немесе тазартылмаған жоғары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тауар позициясының майлы майларынан өзге, лигнин сульфонаттарын қоса алғанда, концентратталған немесе қойылмаған, тәттілендірілген немесе тәттілендірілмеген, химиялық өңделген немесе өңделмеген ағаш массасын өндіруде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ағаштарды айдау немесе өзге өңдеу жолымен алынған сағыз, ағаш немесе сульфатты скипидар және өзге де терпен майлары; дипентен шикі; сульфитті скипидар және өзге тазартылмаған парацимен; Негізгі компонент ретінде құрамында альфа-терпинеол бар қарағай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сағыз, ағаш немесе сульфатты скипидар: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сағыз скипидар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скипидары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сульфатты скипидар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қышқылдары және олардың туындылары; канифоль спирті және канифоль майлары; балқытылған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 қышқылдары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канифольдің тұздары, шайыр қышқылдары немесе канифоль немесе шайыр қышқылдарының туындылары, канифоль қосындыларының тұздарынан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эфир шайырлары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шайыры; ағаш шайырынан алынған майлар; ағаш креозот; ағаш нафтасы; көкөніс шайыры; канифоль, шайыр қышқылдары немесе көкөніс шайыры негізіндегі сыра қайнату және ұқсас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шайыры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пішіндерге немесе қаптамаларға салынған немесе препараттарда немесе бұйымдарда ұсынылған инсектицидтер, родентицидтер, фунгицидтер, гербицидтер, өскінге қарсы агенттер және өсімдіктердің өсуін реттегіштер, дезинфекциялау құралдары және сол сияқтылар (мысалы, күкіртпен өңделген таспалар, фитильдер және шамдар, және шыбыннан жабысатын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пиретроидтарға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хлорлы көмірсутектер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карбаматтарға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фосфорорганикалық қосылыстар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дитиокарбаматтарға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бензимидазолдар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диазолдар немесе триазолдар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диазиндерге немесе морфолиндерге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өсуге қарсы заттар және өсімдіктердің өсуін реттегіштер: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феноксифитогормондарға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амидтерге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карбаматтарға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 туындыларына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несепнәр, урацил немесе сульфонилкарбамид туындыларына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шығуға қарсы агенттер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өсімдіктердің өсу реттегіштері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төрттік аммоний тұздарына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галогенді қосылыстар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тоқыма, қағаз, былғары немесе осыған ұқсас салаларда қолданылатын әрлеу агенттері, бояуды немесе бекітуді тездетуге арналған құралдар және өзге де препараттар мен препараттар (мысалы, байыту агенттері және байыту агенттері):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крахмалды заттар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осындай заттардың салмағы бойынша 55%—дан азы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мұндай заттардың құрамында салмағы бойынша 55% немесе одан көп, бірақ салмағы бойынша 70%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осындай заттардың құрамында 70 масса% немесе одан көп, бірақ 83 масса%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83% немесе одан да көп осындай заттар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өнеркәсібінде немесе ұқсас салаларда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өнеркәсібінде немесе ұқсас салаларда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былғары өнеркәсібінде немесе ұқсас салаларда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беттерін оюға арналған препараттар; төмен температурада дәнекерлеуге, жоғары температурада дәнекерлеуге немесе дәнекерлеуге арналған флюстер және өзге де қосалқы препараттар; металдан және өзге материалдардан тұратын дәнекерлеуге, дәнекерлеуге немесе дәнекерлеуге арналған ұнтақтар мен пасталар; дәнекерлеу электродтары немесе шыбықтар үшін өзектер немесе жабындар ретінде пайдаланылатын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беттерін оюға арналған препараттар; металдан және өзге материалдардан тұратын дәнекерлеуге, дәнекерлеуге немесе дәнекерлеуге арналған ұнтақтар мен пасталар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 мен өзектерді дәнекерлеуге арналған өзектер немесе жабындар ретінде пайдаланылатын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агенттер, антиоксиданттар, сағыз ингибиторлары, тұтқырлықты реттегіштер, коррозияға қарсы агенттер және мұнай өнімдеріне (соның ішінде бензинге) немесе мұнай өнімдерімен бірдей мақсаттарда пайдаланылатын өзге сұйықтықтарға арналған өзге де дайындалған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қосылыстары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тетраэтил қорғасын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мұнай немесе битумды жыныстардан алынған мұнай өнімдері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құрамы мен алымдары; өрт сөндіруге арналған гранаталар, тиелген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мен еріткіштер, күрделі органикалық, өзге жерде аталмаған немесе қосылмаған; бояуларды немесе лактарды кетіруге арналған дайын композициялар: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реакция инициаторлары, реакция үдеткіштері және катализаторлары: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белсенді компонент ретінде құрамында никель немесе оның қосылыстары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белсенді зат ретінде құрамында бағалы металдар немесе олардың қосылыстары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90% және одан да көп мөлшері 10 мкм—ден аспайтын, магний силикаты тасымалдағышындағы оксидтер қоспасынан тұратын дән түріндегі катализатор, құрамында: — массасы 20% және одан көп , бірақ массасы 35% мыс және — 2 масс.% немесе одан көп, бірақ висмут 3 масс.% артық емес және көрінетін үлес салмағы 0,2 немесе одан көп, бірақ 1,0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метанолдағы ерітінді түріндегі этилтрифенилфосфоний ацетатынан тұратын катализатор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ерітінділер, бетондар және ұқсас қосылыстар, соның ішінде доломитті шламдар, 3801 тауар позициясындағы тауарлардан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позицияларының өнімдерін қоспағанда, аралас алкилбензолдар және аралас алкилнафталиндер: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 алкилбензолдар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пластиналар немесе ұқсас пішіндер түріндегі электроникада қолдануға арналған қоспаланған химиялық элементтер; электроникада қолдануға арналған қоспаланған химиялық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кремний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тежегіш сұйықтықтар және гидравликалық беріліс үшін өзге дейындалған сұйықтықтар, құрамында битумдық жыныстардан алынған мұнай немесе мұнай өнімдері салмағы бойынша 70% кем емес немесе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және мұздануға қарсы сұйықтықтар дайын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(вирустарды және сол сияқтыларды қоса) немесе өсімдік, адам немесе жануарлар жасушаларын өсіруге немесе ұстауға арналған дайын қоректік орталар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тауар позициясындағылардан өзге, сүйемелдеуге арналған диагностикалық немесе зертханалық реагенттер, дайындалған диагностикалық немесе зертханалық реагенттер, тіреуіште немесе тіреусіз, жинақтарға салынған немесе салынбаған; сертификатталған анықтамалық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монокарбонды май қышқылдары; тазартудан кейінгі қышқыл майлар; өнеркәсіптік майлы 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майлы май қышқылдары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тазартылған май қышқылдары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 қышқылы дистилляты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немесе құю өзектерін өндіруге арналған дайын байланыстырғыштар; өзге жерде аталмаған немесе қосылмаған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қалыптарды немесе өзектерді өндіруге арналған дайын байланыстырғыштар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агломерацияланбаған, бір—бірімен немесе өзге металл байланыстырғыштармен араласқан металл карбидтері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 ерітінділер немесе бетондар үшін дайындалған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төзімді емес ерітінділер мен бетондар: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құюға дайын бетон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2905 44 қосалқы позициясындағы сорбитолдан өзге сорбит: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D—глюцит құрамы бойынша D—маннитолдың салмағы 2% немесе одан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мөлшері бойынша есептелген D—маннитолдың салмағы 2% немесе одан азы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 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полихлорланған бифенилдер (ПХБ), полихлортерфенилдер (РКТ) немесе полибромобифенилдер (ПББ)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трис(2,3—дибромопропил)фосфат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құю зауыттарына арналған қосалқы бұйымдар (3824 10 000 0 тауар позициясындағы өнімдерден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металл ерітінділері, гидравликалық сұйықтықтар, тежегіш сұйықтықтар және антифриздер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органикалық құрамдас бөліктер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газды тазартуға арналған сілтілі темір 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70%—дан кем мұнай немесе битумды жыныстардан алынған мұнай өнімдері жоқ немесе құрамында биодизель және олардың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қышқылдарының моноалкилді күрделі эфирлері, күрделі эфирі 96,5 көлем % немесе одан жоғары (FAMAE)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метанның, этанның немесе пропанның галогенденген туындылары бар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хлорфторкөміртектер (ХФҚ) бар, құрамында гидрохлорфторкөміртектер (HCFC), перфторкөміртектер (PFCs) немесе гидрофторкөміртектер (HFC) бар немесе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гидробромофторкөміртектер (HBFCs)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төрт хлорлы көміртек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1,1,1—трихлорэтан (метилхлороформ)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бромхлордифторметан (Halon—1211), бромотрифторметан (Halon—1301) немесе дибромотетрафторэтандар (Halon—2402)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этилен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меншікті салмағы 0,94 төмен полиэтилен: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 полиэтилен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6(b)—ескертпесiнде көрсетiлген түрлердiң бiрiндегi полиэтилен, 23°С температурада үлес салмағы 0,958 немесе одан жоғары, құрамында: — 50 мг/кг немесе одан аз алюминий, — 2 мг/кг немесе одан аз кальций, — 2 мг/кг немесе одан аз хром, — 2 мг/кг немесе одан аз темір, — 2 мг/кг немесе одан аз никель, — 2 мг/кг немесе одан аз титан және — 8 мг/кг немесе одан аз ванадий, сульфохлорланған полиэтилен өндіру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винилацетатпен сополимерлері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изобутилакрилат пен метакрил қышқылы бар этилен терполимерінің тұзынан тұратын иономерлі полимер; Полистиролдың, этилен—бутилен сополимерінің және полистиролдың A—B—A блоктық сополимері, құрамында салмағы бойынша 35% немесе одан аз стирол бар, осы топтың 6(b) ескертуінде көрсетілген нысандардың бірінде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немесе өзге олефиндердің бастапқы формадағы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 сополимерлер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6 (b) ескертуінде көрсетілген нысандардың бірінде салмағы бойынша 35% немесе одан аз стирол бар полистиролдың, этилен-бутилен сополимерінің және полистиролдың A-B-A блоктық сополимері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полибут-1-эн, бут-1-эн мен этиленнің сополимері, құрамында 10 масса% немесе одан аз этилен немесе полибут-1-эннің полиэтиленмен және/немесе полипропиленмен қоспасы, массасы 10% немесе полиэтиленнен аз және/немесе салмағы бойынша 25% немесе одан аз полипропилен, осы топтың 6(b) ескертуінде көрсетілген нысандардың бірінде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стирол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фреонға төзімді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 сополимерлер (SAN)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 бутадиен стирол сополимерлер (ABS)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 саны 175 немесе одан жоғары тек стирол және аллил спиртінің сополимері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6 (b) ескертуінде көрсетілген пішіндердің бірінде массасы бойынша 58% немесе одан көп, бірақ салмағы бойынша 71% аспайтын бромды полистирол бромдалған полистирол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Винилхлоридтің немесе өзге галогенделген олефиндердің бастапқы пішіндегі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компоненттермен араласпаған поливинилхлорид: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пластиктенбеген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пластиктендірілген: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пен винилацетаттың сополимерлері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винилхлоридті сополимерлер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 хлоридінің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4 мкм немесе одан көп, бірақ 20 мкм аспайтын көбік түзетін түйіршіктер түріндегі винилиден хлоридінің және акрилонитрилдің сополимері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топтың 6 (b) ескертпесінде көрсетілген нысандардың бірінде поливинилфториді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полимерлері немесе өзге винил эфирлері, бастапқы пішіндер; Бастапқы формадағы өзге винил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сулы дисперсия түрінде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сулы дисперсия түрінде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 топтары бар немесе жоқ поливинил спирті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молекулалық салмағы 10 000 немесе одан да көп, бірақ 40 000-нан аспайтын және құрамында: массасы 9,5% немесе одан көп, бірақ 13-тен аспайтын, осы топтың 6 (b) ескертпесінде көрсетілген нысандардың бірінде жасалған поливинилді формалды винилацетат ретінде есептелген масса .% ацетил топтары және 5 масс.% немесе одан көп, бірақ винил спирті ретінде есептелген массасы 6,5% гидроксил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акрил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2—дизопропиламиноэтилметакрилат пен децилметакрилаттың сополимері, N,N—диметилацетамидтегі ерітінді түріндегі, құрамында 55 масса% немесе одан да көп сополимер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және 2-этилгексилакрилаттың сополимері, құрамында 10 масса% немесе одан көп, бірақ массасы 11% артық емес 2—этилгексилакрилат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полибутадиен акрилонитрилімен (NBR) модификацияланған акрилонитрил мен метилакрилаттың сополимері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 алкилметакрилатпен және аздаған мөлшердегі өзге мономерлермен полимерлеу өнімі, тоқыма бұйымдарына арналған паста баспа бояуларын өндіруде қоюлатқыш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кремнеземмен араласқан немесе араласпаған метилакрилаттың терполимері, этилен және алмастырушы топ ретінде терминалды емес карбоксил тобы бар мономер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Полиацеталдар, өзге полиэфирлер және бастапқы түрдегі эпоксидті шайырлар; поликарбонаттар, алкидті шайырлар, полиалилді эфирлер және бастапқы пішіндегі өзге де полиэфирлер: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бис(полиоксиэтилен)метилфосфонат: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гидроксил саны 100—ден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 ағынының индексі 9,0 г/10 мин кем емес, бірақ 250 °C температурада және 1,2 кг жүктеме кезінде 15 г/10 мин артық емес немесе 55 г/10 мин кем емес, бірақ 300 °C және 1,2 кг жүкте 70 г/10 мин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полиэтиленафтален—2,6—дикарбоксилат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полиамидтер: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немесе —6,12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түрдегі аминоальдегидті шайырлар, фенолды шайырлар және полиуретандар: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 және тиокарбамидті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меламинді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фенол—альдегидті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2,2'—(терт—бутилимино)диэтанолдың және 4,4'—метилендициклогексилдиизоцианаттың сополимері, полимер мөлшері 50 масса% немесе одан көп N,N—диметилацетамидтегі ерітінді түріндегі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силикондар: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 позицияларының моторлы көлік құралдарын, олардың құрамдас бөліктері мен тораптарын өнеркәсіптік құрастыру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силиконды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сағыздары, кумарон—инденді шайырлар, политерпендер, полисульфидтер, полисульфондар және осы тараудың 3—ескертуінде аталған өзге жерде аталмаған немесе қосылмаған бастапқы нысандардағы өзге де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кумарон, инден немесе кумарон—инденді шайырлар және политерпендер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осы тараудың 6 (b)—ескертуінде көрсетілген нысандардың бірінде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полимер мөлшері массасы 50% немесе одан жоғары N,N—диметилацетамидтегі ерітінді түріндегі p—крезол мен дивинилбензолдың сополимері; винилтолуол мен a—метилстеролдың гидрленген сополимерлері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және оның өзге жерде аталмаған немесе қосылмаған бастапқы нысандардағы химиялық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пластиктенбеген: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темекі фильтрлерін өндіру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пластиктендірілген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нитраты (коллодиондарды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коллодиондар мен целлоидин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пластиктендірілген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 целлюлоза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полимерлер (мысалы, альгин қышқылы) және модификацияланған табиғи полимерлер (мысалы, қатайтылған ақуыздар, табиғи каучуктың химиялық туындылары), өзге жерде аталмаған немесе қосылмаған: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полимерлерінен алынған ион алмастырғыш шайырлар, бастапқы пішіндер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Пластмассалардың қалдықтары, кесінділері және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өлшемдері 1 мм—ден асатын монофиламенттер, беті өңделген немесе өңделмеген, бірақ өзгеша өңделмеген пластмассадан жасалған шыбықтар, өзектер және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 полимерлерден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түрлендiрiлген немесе өзгертiлмеген конденсация өнiмдерiнен немесе қайта құрылымдау полимерлеу өнiмдерiнен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полиқоспалы өнімдерден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түтіктер және олардың фитингтері (мысалы, муфталар, шынтақтар,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қатайтылған ақуыздардан немесе целлюлозалық материалдардан жасалған жасанды қаптамалар (шұжықтар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шыңдалған ақуыздардан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целлюлозалық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көлденең қимасының максималды өлшемінен асатын ұзындықтарға кесілген, беттелген немесе жабылмаған, бірақ өзге жолмен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орнатылған арматурамен5)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көлденең қимасының максималды өлшемінен асатын ұзындықтарға кесілген, беттелген немесе жабылмаған, бірақ өзге жолмен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көлденең қимасының максималды өлшемінен асатын ұзындықтарға кесілген, беті жабылғанына қарамастан, бірақ өзге жолмен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орнатылған арматурамен5)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қысымы 27,6 МПа кем емес иілгіш құбырлар, түтіктер және шлангтар: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позицияларындағы автокөлік құралдарын, олардың құрамдас бөліктері мен тораптарын өнеркәсіптік құрастыруға арналған5)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арматураланбаған немесе өзге материалдармен біріктірілмеген, арматурасы жоқ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көлденең қимасының максималды өлшемінен асатын ұзындықтарға кесілген, беттелген немесе жабылмаған, бірақ өзге жолмен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8705 тауар позицияларындағы автокөлік құралдарын, олардың құрамдас бөліктері мен тораптарын өнеркәсіптік құрастыруға арналған5 )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арматураланбаған немесе өзге материалдармен біріктірілмеген, арматурасы бар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арматура орнатылған5)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көлденең қимасының максималды өлшемінен асатын ұзындықтарға кесілген, беті жабылған немесе жоқ, бірақ кез келген жолмен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орнатылған арматурамен5)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жабысатын немесе жабыспаған пластмассадан жасалған еден жабындары орамда немесе парақта; пластмассадан жасалған қабырғаға немесе төбеге жабындар, осы топтың 9—ескертуінде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поливинилхлоридпен сіңдірілген немесе қапталған негізден тұрады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орамдағы немесе орамдағы емес пластмассадан жасалған табақтар, жаймалар, пленкалар, таспалар, жолақтар және өзге де жалпақ пішіндер: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20 см—ден аспайтын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қабаты жоқ, тірегі жоқ және өзге материалдармен бірдей жабыстырылмаған пластмассадан жасалған өзге тақталар, парақтар, фольгалар және жолақтар немесе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өткізгішті немесе баспа схемаларын өндіруде қолданылатын фоторезисттік пленканы алуға арналған қалыңдығы 20 мкм немесе одан көп, бірақ 40 мкм артық емес полиэтилен пленкасы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созылатын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3920102800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ылғалдандырғыш ретінде суда ерітілген поливинил спирті бар, 15 %—дан аспайтын мөлшерде целлюлоза талшықтарымен араласқан немесе араласпаған, байланыспаған жіңішке тармақталған полиэтилен талшықтарынан алынған дымқыл парақтар түріндегі синтетикалық қағаз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 жақты бағытталған: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бойынша 6 % кем емес пластификаторлар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пластиктенбеген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икемді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акрил және метакрил қышқылдарының күрделі эфирлерінің сополимерінен жасалған қалыңдығы 150 мкм—ден аспайтын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магниттік дискілерді өндіруге арналған қалыңдығы 72 мкм және одан көп, бірақ 79 мкм аспайтын полиэтилентерефталат пленкасы; фотополимерлі баспа табақтарын өндіруге арналған қалыңдығы 100 мкм немесе одан да көп, бірақ 150 мкм артық емес полиэтилентерефталат пленкасы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 полиэфирлерден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полиэфирлерден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ацетатынан: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кинематографияға немесе суретке түсіруге арналған орамдағы немесе жолақтар немесе жолақтар түріндегі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целлюлозаның өзге туындыларынан: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вулканизацияланған талшықтан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аминоальдегидті шайырлардан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фенол-альдегидті шайырлардан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 пластмассамен қапталған немесе жабылмаған полиимидті парақ және жолақ немесе таспа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поливинилфторид парағы; поливинил спирті қабықшасы, екі осьті бағытталған, құрамында 97 масс.% немесе одан көп поливинил спирті бар, қапталмаған, қалыңдығы 1 мм-ден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хлорлы-сілтілі электролизерлерде қолдануға арналған фторлы пластмассадан жасалған ион алмастырғыш мембраналар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тақталар, парақтар, пленкалар және жолақтар немесе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винилхлоридті полимерлерден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икемді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полиэфирлерден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фенол—альдегидті шайырлардан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немесе екі жағынан безендірілген беті бар жоғары қысымды қабатталған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полиқоспалы өнімдерден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ванналар, душтар, раковиналар, қолжуғыштар, бидетер, унитаздар, орындықтар мен оларға арналған қақпақтар, цистерналар және ұқсас санитарлық-техникалық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 душтар, суды ағызуға арналған раковиналар және жууға арналған раковиналар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дәретханаға арналған орындықтар мен қақпақтар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бұйымдар; Пластмассадан жасалған тығындар, қақпақтар, қақпақтар және өзге де жабулар: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жәшіктер, жәшіктер, себеттер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карбондар, бөтелкелер, колбалар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литрден аспайтын бұйымдарды дайындауға арналған преформалар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литрден асатын бұйымдарды дайындауға арналған преформалар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катушкалар, орауыштар, орауыштар және сол сияқтылар: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8523 тауар позициясындағы фото және кинематографиялық пленкаларға немесе таспаларға, пленкаларға және ұқсас материалдарға арналған катушкалар, катушкалар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қалпақшалар, қалпақшалар және өзге де жабулар: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бөтелкелерге арналған қақпақтар мен бұрандалы қақпақтар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пластикалық құрылыс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көлемі 300 литрден асатын резервуарлар, цистерналар, құдықтар және ұқсас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есіктерге арналған табалдырықтар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жапқыштар, перделер (соның ішінде венециандық жалюзи) және ұқсас бұйымдар мен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есіктерде, терезелерде, баспалдақтарда, қабырғаларда немесе ғимараттардың өзге бөліктерінде тұрақты орнатуға арналған арматуралар мен бекітпелер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тізбегіне арналған магистральдық, арналық және кабельдік науалар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материалдарынан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кеңсе тауарлары немесе оқу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және киім аксессуарлары (қолғаптарды, қолғаптарды және қолғаптарды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көлік құралдарына немесе ұқсас бұйымдарға арналған бекіткіштер мен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дренаждық жүйенің кірістеріндегі суды сүзуге арналған тесілген ыдыстар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жайма материалдан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каучук, балата, гуттаперча, гуайюле, шикл және ұқсас табиғи шайырлар, бастапқы пішіндегі немесе пластиналар, жаймалар немесе жолақтар немесе жолақтар түріндегі: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резеңке латекс, алдын ала вулканизацияланған немесе вулканизацияланбаған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ысталған жаймалар (табиғи каучук маркасы)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техникалық сипатталған табиғи каучук (TSNR)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гуайюле, чикл және ұқсас табиғи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 және майлардан бастапқы пішіндердегі немесе пластиналар, парақтар немесе жолақтар немесе жолақтар түрінде алынған фактілер; 4001 тауар позициясының кез келген өнімінің осы позицияның кез келген өнімімен бастапқы пішіндегі немесе пластиналар, парақтар немесе жолақтар немесе жолақтар түріндегі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эмульсиялық полимерлеу (E-SBR) арқылы алынған стирол-бутадиенді каучук, бумаларда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(SBS, термопластикалық эластомер), түйіршіктерде, чиптерде немесе ұнтақтағы полимерлеу арқылы алынған бутадиен мен стиролдың блок-сополимері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(S-SBR) полимерлеу арқылы алынған стирол-бутадиенді каучук, бумаларда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 каучук (BR)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 изопрен каучук (бутил каучук) (IIR)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изопренді каучук (ИК)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конъюгацияланбаған этиленпропилендиенді каучук (EPDM)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 тауар позициясының кез келген өнімінің осы тауар позициясының кез келген өнімімен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пластмассаларды қосу арқылы модификацияланған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 немесе пластиналар, парақтар немесе жолақтар немесе жолақтар түрінде қалпына келтірілген резеңке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кесінділер және резеңке сынықтары (қатты резеңкеден өзге), ұнтақтар және олардан алынған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резеңке қоспасы, бастапқы пішіндердегі немесе пластиналар, парақтар немесе жолақтар немесе жолақтар түріндегі: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көміртек немесе кремний диоксиді толтырылған резеңке қосылыс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шешімдер; 4005 10 қосалқы позициясында көрсетілгендерден өзге дисперсиялар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парақтар және жолақтар немесе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резеңкеден жасалған өзге де пішіндер (мысалы, штангалар, түтіктер және профильдер) және бұйымдар (мысалы, дискілер мен сақиналар):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өзге, вулканизацияланған резеңкеден жасалған пластиналар, парақтар, жолақтар немесе жолақтар, өзектер мен пішіндер: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парақтар және жолақтар немесе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парақтар және жолақтар немесе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еден төсеніштері мен төсеніштер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өзге, вулканизацияланған резеңкеден жасалған құбырлар, түтіктер және шлангтар, фитингтері жоқ немесе фитингтері бар (мысалы, муфталар, саңылаулар,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позицияларындағы автокөлік құралдарын, олардың құрамдас бөліктері мен тораптарын өнеркәсіптік құрастыруға арналған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конвейерлік таспалар немесе жетек таспалары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күшейтілген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тоқыма материалдарымен нығайтылған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 60 см-ден асатын, бірақ 180 см-ден аспайтын қырлы трапеция тәрізді көлденең қиманың шексіз беріліс белдіктері (V-белдіктер)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 60 см—ден астам, бірақ 180 см—ден аспайтын, қырлылардан өзге, трапеция тәрізді көлденең қиманың шексіз жетек белдіктері (V—белдіктер)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 180 см—ден астам, бірақ 240 см—ден аспайтын, қырлы, трапеция тәрізді көлденең қимасының шексіз беріліс белдіктері (V-белдіктер)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 180 см-ден астам, бірақ 240 см—ден аспайтын, қырлылардан өзге, трапеция тәрізді көлденең қиманың шексіз жетек белдіктері (V-белдіктер)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 60 см-ден астам, бірақ 150 см-ден аспайтын шексіз уақыт белдіктері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 150 см-ден астам, бірақ 198 см—ден аспайтын шексіз уақыт белдіктері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121-ден аспайтын жүктеме индексімен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жүктеме индексі 121-ден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ұшақтарда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өзге, қатты резеңке фитингтері бар немесе онсыз вулканизацияланған резеңкеден жасалған гигиеналық немесе фармацевтикалық бұйымдар (еміктерді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өзге, әртүрлі мақсаттарға арналған вулканизацияланған резеңкеден жасалған киім және керек-жарақтар (қолғаптар, биялайлар және митенкалар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өзге, вулканизацияланған резеңкеден жасалған өзге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кеуекті резеңкеден: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 жабындары мен кілемшелер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кеңсе тауарларының резеңке таспалары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тығыздағыштар, шайбалар және өзге тығыздағыштар: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үрлемелі немесе үрленбейтін қайық немесе арқан амортизаторлары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үрлемелі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толтырылған резеңке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қатты (мысалы, эбонит) барлық нысандарда, соның ішінде қалдықтар мен сынықтарда; қатты резеңке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бөрене, бұтақ, шоқ шоқтары немесе ұқсас нысандар түріндегі отын; жоңқа немесе жоңқа түріндегі ағаш; үгінділер мен ағаш қалдықтары мен сынықтары, бөренелер, брикеттер, түйіршіктер немесе ұқсас нысандар түрінде агломерацияланған немесе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түйіршіктері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 ағаш, қабығы немесе ағаш ағашы жойылған немесе алынбаған немесе өрескел қырлы немесе қырлы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Кооперативтік ағаш; журналдарды бөлу; қадалар, қазықтар және ағаш сырықтар, үшкірленген, бірақ ұзындығы бойынша араланбаған; таяқтарды, қолшатырларды, құрал тұтқаларын немесе сол сияқтыларды жасау үшін пайдаланылатын өрескел кесілген, бірақ бұрылмаған, майылмаған немесе өзге жолмен өңделмеген ағаш; жоңқалар және ұқсас ағаштар: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жүні; ағаш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жолдарына арналған ағаш шпалдар: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аралау немесе кесу, тегістеу немесе аршу жолымен алынған, өңделмеген немесе сүргілеу, тегістеу арқылы өңделмеген, ұшты қосылыстары бар немесе жоқ, қалыңдығы 6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қою қызыл ағашты шорея, бозғылт қызыл ағашты шорея және шорея бақау: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 немесе тегістеу арқылы аяқталмаған немесе аяқталмаған соңғы қосылыстары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ұнтақтау арқылы өңделеді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шореяның әртүрлі түрлерінің ағашы, парашорея, пентакме, судың барлық түрлерінің шырыны, парашорея, фагуцин шореа және өзге де шорея түрлері мен хош иісті хош иісті ағаштар: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 немесе тегістеу арқылы аяқталмаған немесе аяқталмаған соңғы қосылыстары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ұнтақтау арқылы өңделеді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4407291509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Рио раушан ағашы, пара раушан ағашы және бразилиялық раушан ағашы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тегістеу арқылы өңделеді: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ұнтақтау арқылы өңделген: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 (Quercus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паркет немесе ағаш еденге арналған штангалар, тақталар мен фриз, құрастырылмаған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буктан (Fagus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 арқылы өңделеді; аяқталмаған немесе тегістеу немесе тегістеу арқылы аяқталмаған соңғы қосылымдары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қаңылтырлар (оның ішінде ламинатталған ағашты бөлу арқылы алынған), фанер немесе ұқсас ламинатталған ағаш және өзге де ағаш бұйымдары, ұзындығы бойынша кесілген немесе жоңқаланған, тегістелген немесе аршылған, тегістелген немесе тегістелмеген, тегістелген, саусақпен біріктірілген немесе біріктірілмеген, немесе ұштары емес, қалыңдығы 6 мм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 жасауға арналған тақталар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қою қызыл ағашты шорея, бозғылт қызыл ағашты шорея және шорея бақау: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 немесе тегістеу арқылы аяқталмаған немесе аяқталмаған соңғы қосылыстары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 арқылы өңделеді: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ұнтақтау арқылы өңделген: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тегістеу арқылы өңделеді: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 жасауға арналған тақталар: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ағаш түріндегі ағаш материалдары (паркет еденіне арналған тақтайшалар мен фризді қоса алғанда, құрастырылмаған) кез келген жиегі, ұшы немесе жазықтығы бойынша емес ұшты қосылыстары бар немесе жоқ тегістеу , тегістеу арқылы өңделген немесе өңделген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суреттер, фотосуреттер, айналар немесе ұқсас заттар үшін жақтауларды дайындауға арналған багет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шайырлармен немесе өзге органикалық байланыстырғыштармен сіңдірілмеген немесе сіңдірілмеген өзге де қоңырланған материалдардан жасалған жоңқалық тақталар, бағдарланған борттық тақталар (OSB) және ұқсас тақталар (мысалы, вафли тақталары):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ұнтақтаудан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жолақты тақта (OSB):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ұнтақтаудан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ұнтақтаудан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шайырлар немесе өзге органикалық заттар бар немесе жоқ ағаштан немесе өзге де қоңырланған материалдардан жасалған талшықты тақталар: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өңдеусіз немесе бетін жабусыз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мм-ден астам, бірақ 9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өңдеусіз немесе бетін жабусыз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өңдеусіз немесе бетін жабусыз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г/см³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өңдеусіз немесе бетін жабусыз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г/см³-ден астам, бірақ 0,8 г/см³-ден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өңдеусіз немесе бетін жабусыз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г/см³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өңдеусіз немесе бетін жабусыз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фанерленген панельдер және ұқсас ламинатталған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ағаштың кем дегенде бір сыртқы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ағаштан жасалған екі сыртқы қабаты бар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пластиналар, арқалықтар немесе профильді пішіндер түрінде престелген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айналарға немесе ұқсас заттарға арналған ағаш жақтаулар: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жәшіктер, жәшіктер, жәшіктер, барабандар және ұқсас ыдыстар; ағаш кабель барабандары; паллет, жәшік паллет және өзге тиеу тақтайшалары, ағаш; ағаш қабықтар: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жәшіктер, жәшіктер, жәшіктер, барабандар және ұқсас ыдыстар; кабель барабандары: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қораптар, қораптар, жәшіктер немесе себеттер, барабандар және ұқсас контейнерлер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 барабандары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палеттер, қораптар және өзге тиеу қалқандары; қабықтар: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паллет немесе паллет; қабықтар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бөшкелер, бөшкелер, құмыралар, ванналар және өзге де кооперация бұйымдары және олардың бөліктері, тойтаруды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сыпырғыштардың немесе қылқаламдардың бөлшектері мен тұтқалары, құрал—сайман қораптары және тұтқалары; ағаш аяқ киім ұзаққа созылады және аяқ киімге арналған созылу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 ағаш, құрылыс, оның ішінде ұялы ағаш панельдер, құрастырылған едендік панельдер, шатыр жабынына арналған тақтайшалар және жабындар: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тарауға 2 қосымша ескертуде көрсетілген тропикалық ормандардан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бетондауға арналған қалып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шатыр жабындары мен жабындар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тарауға 2-қосымша ескертуде көрсетілген тропикалық ормандардан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ағаш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ілгіштері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агломерацияланған (байланыстырғышпен немесе байланыстырғышсыз) және одан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термомеханикалық ағаш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еритін сорттар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целлюлозасы, сода немесе сульфат, еритін сорттардан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ағаштардан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өсімдіктерден: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целлюлозасы, сульфит, еритін сорттардан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ағаштардан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ағаштардан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химиялық процестердің қосындысы нәтижесінде алынған ағаш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қағаздан немесе картоннан (қағаз және қалдықтар) немесе өзге талшықты целлюлозды материалдардан алынған талшықты целлюлоза: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талшығының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өңделген қағаздан немесе картоннан алынған талшықты масса (қағаз және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және химиялық процестердің қосындысы арқылы алынады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 тұсқағаздың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механикалық жолмен алынған талшықтар жоқ немесе жалпы талшықтың салмағы бойынша мұндай талшықтардың 10%-дан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немесе бетке арналған майлықтар, орамалдар және тұрмыстық немесе санитарлық—техникалық мақсаттағы өзге де қағаздар, целлюлоза төсеніштері және целлюлоза талшықтарынан жасалған торлар, крептелген немесе жоқ, бүктелген немесе бүктелген, бедерлі немесе бедерсіз, перфорацияланған немесе тесілмеген, беті боялған немесе боялмаған, басып шығарылған немесе басып шығарылмаған, орамдарда немесе парақтарда: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целлюлозадан жасалған валицадан немесе целлюлоза талшықтарынан жасалған картондар, қораптар, қораптар, қаптар, пакеттер және өзге де орауыш ыдыстар; кеңселерде, дүкендерде немесе ұқсас мақсаттарда пайдаланылатын қағаздан немесе картоннан жасалған файл жәшіктері, хат науалары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гофрленген қағаздан немесе гофр картоннан жасалған қораптар, жәшіктер мен жәшіктер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 құрылғыларына арналған шиыршық қағаз, орамдағы, парақтағы және дискідегі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немесе престелген қағаз массасынан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пішінделген жұмыртқаны орау үшін науалар мен жәшіктер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пішіні кесілмеген линолеум; Кесілмеген немесе пішімге кесілмеген тоқыма негізіндегі еден жабындары: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инемен тесу арқылы алынған киіз негізімен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тоқыма жабындары: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тротуарлар, бордюрлер және тротуар тақталары (шиферден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өзге, ескерткіштер немесе құрылыстар үшін өңделген тастар (шиферден өзге) және олардан жасалған бұйымдар; мозаикалық текшелер және табиғи тастан жасалған ұқсас бұйымдар (оның ішінде шифер), тірегі бар немесе жоқ; табиғи тастан жасалған түйіршіктер, жоңқалар және ұнтақ (шиферді қоса алғанда), жасанды боялған: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тікбұрышты (шаршыны қоса алғанда) немесе тікбұрышты емес, ең үлкен бетін жағы өлшемі 7 см-ден аз шаршыға жазуға болатын плиткалар, текшелер және ұқсас бұйымдар; түйіршіктер, чиптер және ұнтақ, жасанды боялған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әктастар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жоғары жылтыратылған, әшекейленген немесе өзге жолмен өңделген, ойылғаннан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жоғары жылтыратылған, әшекейленген немесе өзге жолмен өңделген, ойылғаннан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шифер және шиферден немесе агломерацияланған шиферден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шатыр мен қабырғаларға арналған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агломерацияланған табиғи немесе жасанды абразивтерден немесе керамикадан жасалған тастарды және олардың бөліктерін тегістеуге, қайрауға, жылтыратуға, орнатуға немесе кесуге, қолмен қайрауға немесе жылтыратуға арналған тірек конструкциялары жоқ диірмен тастар, ұнтақ тастар, тегістеу дөңгелектері және ұқсас бұйымдар өзге материалдардан жасалған бөлшектермен немесе мына бөлшектерсіз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ұнтақтау, қайрау немесе ұнтақтауға арналған диірмен тастар мен ұнтақтау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 жасанды немесе табиғи алмаздардан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агломерацияланған абразивтерден немесе керамикадан: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күшейтілмеген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күшейтілген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керамикалық немесе силикатты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қайрауға немесе жылтыратуға арналған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тоқыма, қағаз, картон немесе өзге негіздегі, кесілген немесе тігілген немесе белгілі бір пішінде өзге жолмен өңделген немесе өңделмеген дәндер: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тоқыма тоқыма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қағаз немесе картон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немесе картонмен біріктірілген тоқыма тоқыма негізде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вулканизацияланған талшыққа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жүн, минералды силикат жүн және ұқсас минералды мақта; қабыршақталған вермикулит, керамзит, керамзит және осыған ұқсас кеңейтілген минералды өнімдер; 6811 немесе 6812 тауар позициясындағы немесе 69—топтағылардан өзге жылу оқшаулағыш, дыбыс өткізбейтін немесе дыбысты жұтатын минералды материалдардан жасалған қоспалар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 жүнi, минералды силикат жүнi және ұқсас минералды жүндер (олардың қоспаларын қоса алғанда), сусымалы, жайма немесе орамдағы: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қабыршақталған вермикулит, керамзит, көбіктелген шлак және өзге де кеңейтілген минералды өнімдер (олардың қоспаларын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немесе ұқсас материалдардан жасалған бұйымдар (мысалы, мұнай битумы немесе көмір шайыры):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шатыр немесе жабын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талшықтарынан, сабаннан немесе жоңқалардан, жоңқалардан, бөлшектерден, үгінділерден немесе цементпен, гипспен немесе өзге минералды байланыстырғыштармен агломерацияланған ағаш қалдықтарынан жасалған панельдер, тақталар, плиткалар, блоктар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 немесе картонмен қапталған немесе күшейтілген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бұйымдар, арматураланған немесе күшейтілмеген: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блоктары мен кірпіштері: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 бетоннан (негізі ұсақталған пемза, түйіршіктелген қож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плиткалар; плиткалар, соның ішінде тротуар,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құрылысқа, соның ішінде тұрғын үйге арналған құрама құрылыс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цементінен, целлюлоза талшықты цементтен немесе ұқсас материалдардан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гофрленген парақтар; құбырлар, құбырлар және оларға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парақтар, панельдер, плиткалар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гофрленген парақтар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парақтар, панельдер, плиткалар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талшығы өңделген; асбест немесе асбест және магний карбонаты негізіндегі қоспалар; осы қоспалардан немесе асбесттен жасалған бұйымдар (мысалы, жіптер, маталар, киімдер, бас киімдер, аяқ киімдер, жастықтар), 6811 немесе 6813 тауар позицияларының тауарларынан өзге, күшейтілген немесе күшейтілмеген: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Агломерленген немесе регенерацияланған слюданы қоса алғанда, қағазда, картоннан немесе өзге негізде жасалған немесе жоқ өңделген слюда және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астары бар немесе жоқ, агломерацияланған немесе регенерацияланған слюда пластиналары, парақтары және жолақтары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тастан немесе өзге минералды заттардан жасалған бұйымдар (көміртекті талшықтарды, көміртекті талшықтарды және шымтезектен жасалған бұйымдарды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көміртекті талшықтар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шымтезек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магнезит, периклаза түріндегі магнезия, доломит, оның ішінде доломитті әк немесе хромит түріндегі: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тас ұнынан (мысалы, кизельгур, триполит немесе диатомит) немесе ұқсас кремнийлі жыныстардан жасалған кірпіштер, блоктар, плиткалар және өзге де керамикалық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тас ұнынан немесе ұқсас кремнийлі жыныстардан жасалған бұйымдардан өзге, отқа төзімді кірпіштер, блоктар, плиткалар және ұқсас отқа төзімді керамикалық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 CaO немесе Cr2O3 бойынша бөлек немесе бірге алынған Mg, Ca немесе Cr элементтерінің массасының 50% астамы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алюминий тотығы (Al2O3), кремний диоксиді (SiO2) немесе осы өнімдердің қоспалары немесе қосылыстары салмағы бойынша 50%—дан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93% немесе одан да көп кремний диоксиді (SiO2)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7 масс.%—дан астам, бірақ 45 масс.%—дан аз алюминий тотығы (Al2O3)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тас ұнынан немесе ұқсас кремнийлі жыныстардан жасалған бұйымдардан өзге, отқа төзімді керамикалық бұйымдар (мысалы, реторттар, тигельдер, муфельдер, саптамалар, тығындар, тіректер, талдау стакандары, түтіктер, түтіктер, қаптамалар, штангалар, штангалар және жылжымалы қақпақтар):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масс.%—дан астам бос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салмағы бойынша 50%—дан астам глинозем (Al2O3) немесе глиноземнің кремнеземмен (SiO2) қоспалары немесе қосылыстары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 масс.%—дан аз алюминий тотығы бар (Al2O3)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45% немесе одан да көп алюминий тотығы бар (Al2O3)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25%—дан астам, бірақ салмағы бойынша 50%—дан көп емес бос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 блоктары, керамикалық жүк көтергіш немесе арқалық толтырғыш тастар және керамикадан жасалған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дефлекторлар, қолшатырлары, түтін құбырларының бөліктері, сәулеттік әшекейлер және өзге де керамикалық құрылыс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шатыр плиткалары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қорғаныс құбырлары, дренаждық жүйелер және құбыр арматурасы, керамика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 тақталары, еденге арналған плиткалар, пештер, каминдер немесе қабырғалар, керамика; керамикалық мозаика текшелері және сол сияқтылар, тірегі бар немесе жоқ; керамикалық өңдеу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қыры 7 см—ден аз шаршыға ең үлкен жағын жазуға болатын төртбұрышты немесе өзге пішіндегі плиткалар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қос spaltplatten түрі плиткалар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өзге де техникалық мақсаттарға арналған керамикалық бұйымдар; ауыл шаруашылығында қолданылатын керамикалық шұңқырлар, құдықтар және ұқсас резервуарлар; қыш ыдыстар, ыдыстар және тауарларды тасымалдау немесе орау үшін пайдаланылатын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тауар позициясындағы катодтық түтіктердің шыныларынан немесе өзге сәулеленген шынылардан өзге сынған шыны, сынықтар және өзге шыны қалдықтары; блоктардағы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сынған шыны, сынықтар және өзге де шыны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 түріндегі шыны (7018 тауар позициясындағы микросфералардан өзге), өзектер немесе түтіктер,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таяқшалар: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кварцтан немесе өзге балқытылған кремнеземнен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ºС—тен 300 ºС-қа дейінгі температура диапазонында сызықтық кеңею коэффициенті 5 х 10-6/К-ден аспайтын өзге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илектелген шыны, парақ немесе пішінді шыны, сіңіргіш, шағылыстыратын немесе шағылыстырмайтын қабаты бар немесе жоқ, бірақ өзге жолмен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массалық боялған (көлемі бойынша тоналды), дыбысы өшірілген, жағылған немесе сіңіретін, шағылыстыратын немесе шағылыспайтын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шағылыстырмайтын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күшейтілген парақтар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Жұтқыш, шағылыстырғыш немесе шағылыспайтын қабаты бар немесе жабдықталмаған, бірақ өзге әдіспен өңделмеген, парақтардағы тартылған және үрленген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 бойынша боялған (көлемі бойынша тоналды), мөлдір емес, жағылған немесе сіңіретін, шағылыстырушы немесе шағылыстырмайтын қабаты бар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шағылыстырмайтын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жылтыратылған шыны және ұнтақталған немесе жылтыратылған шыны, сіңіргіш, шағылыстырғыш немесе шағылыспайтын қабаты бар немесе жоқ, бірақ өзге жолмен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сіңіретін, шағылыстыратын немесе шағылыстырмайтын қабаты бар арматураланбаған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шағылыстырмайтын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 мм артық, бірақ 4,5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боялған (көлемі бойынша тоналды), тұншықтырылған, төселген немесе тек жылтыратылған: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астам, бірақ 4,5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астам, бірақ 4,5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күшейтілген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позициясындағы шыны, майыстырылған, кесілген, ойылған, бұрғыланған, эмальданған немесе өзге де өңделген, бірақ жиектелмеген немесе өзге материалдармен біріктірілмеген: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шыны, оның ішінде шыңдалған (шыңдалған) немесе ламинатталған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жердегі, әуедегі және судағы көлік құралдарында немесе зымырандық—ғарыштық жүйелерде пайдалануға мүмкіндік беретін өлшемі мен форматы: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жердегі көлікте пайдалануға мүмкіндік беретін өлшемі мен форматы: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эмальданған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массада боялған (көлемі бойынша тоналды), дыбысы өшірілген, жағылған немесе сіңіретін немесе шағылыстыратын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жердегі, әуедегі және судағы көлік құралдарында немесе зымырандық-ғарыштық жүйелерде пайдалануға мүмкіндік беретін өлшемі мен форматы: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оқшаулағыш шыны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массалық боялған (көлемі бойынша тоналды), тұншықтырылған, үстіңгі немесе сіңіретін немесе шағылыстыратын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периметрі бойынша герметикалық байланысқан және ауа қабатымен, өзге газдармен немесе эвакуацияланған саңылаумен бөлінген екі шыны парақтан тұратын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көріністі көрсететін айналарды қоса алғанда, рамалық немесе жақтаусыз шыныдан жасалған айналар: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көліктерге арналған артқы көрініс айналары: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цилиндрлер (шамдар мен түтіктерді қоса алғанда), ашық, олардың шыны бөліктері, арматурасы жоқ, электр шамдары мен жарық көздеріне, катодты сәулелік түтіктерге немесе сол сияқтыларға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жарықтандыру жабдықтары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катодтық сәулелік түтіктер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және ас үй ыдыстары, дәретхана бұйымдары мен кеңсе тауарлары, үйді безендіруге арналған немесе ұқсас мақсаттарға арналған шыныдан жасалған бұйымдар (7010 немесе 7018 тауар позицияларының бұйымдарынан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керамика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кристалынан: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қолмен теру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жинақ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өңделмеген шыныдан жасалған оптикалық элементтер (70.15 тауар позициясындағылардан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көзілдірігі және соған ұқсас көзілдірік, түзеткіш немесе түзетпейтін көзілдіріктерге арналған, қисық, ойысы бар ойыс немесе ұқсас көзілдірік, оптикалық өңделмеген; қуыс шыны шарлар және осы көзілдіріктерді өндіруге арналған олардың сегменттері: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түзеткіш көзілдіріктерге арналған линзалар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тротуарлар, плиталар, кірпіштер, плиткалар және пресстелген немесе құйылған шыныдан жасалған өзге де бұйымдар, арматураланған немесе жоқ; шыны текшелер және мозаика немесе соған ұқсас сәндік жұмыстарға арналған тірегі бар немесе жоқ өзге де шағын шыны пішіндері; витраждар және ұқсас бұйымдар; блоктар, панельдер, пластиналар түріндегі, қабықшалар немесе өзге де нысандар түріндегі ұялы немесе көбіктелген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әшекей немесе ұқсас сәндік жұмыстарға арналған шыны текшелер және өзге де шағын шыны пішіндер, тірегі бар немесе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витраждар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құрылыста қолданылатын блоктар мен кірпіштер: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шыны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кварцтан немесе өзге балқытылған кремнеземнен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ºС-тан 300 ºС-қа дейінгі температура диапазонында бір К үшін 5 х 10-6-дан аспайтын сызықтық кеңею коэффициенті бар шыныдан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құймалардағы немесе өзге де бастапқы пішіндегі шойын және айналы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массалық % немесе одан аз фосфоры бар қоспаланбаған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 масс.% немесе одан аз кремний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 масс.%-дан астам кремний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0,1% кем емес, бірақ 0,4% кем марганец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марганец салмағы бойынша 0,1%-дан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0,5 масс.%—дан астам фосфор бар қоспаланбаған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легирленген шойын; айна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0,3%-дан кем емес, бірақ салмағы бойынша 1%-дан көп емес титан және салмағы бойынша 0,5%-дан кем емес, бірақ салмағы бойынша 1%-дан көп емес ванадий бар легирленген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5 мм-ден аспайтын және марганец мөлшері 65 масс. % астам түйіршіктерде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55 масс.% астам кремний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4%-дан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бойынша 4%-дан астам, бірақ салмағы бойынша 6%-дан аспайтын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0,05 масс.%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бойынша 0,05%-дан астам, бірақ салмағы бойынша 0,5%—дан көп емес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0,5 масса% астам, бірақ 4 масс.%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темір—вольфрам және темір—кремний—вольфрам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және ферросиликоттитан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ферросилиций 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түйіршік немесе ұқсас пішіндегі темір рудасын және өзге де губкалы темірді тікелей тотықсыздандыру өнімдері; кесек, түйіршік немесе ұқсас пішіндегі негізгі элементтің ең аз мөлшері 99,94 масса % құрайтын 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рудасын тікелей тотықсыздандыру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металды құймалар (шихта құймалары):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шойынның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8 масс.%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қабатымен қапталған қара металдардың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жоңқаларды, кесінділерді, жоңқаларды, фрезерлік қалдықтарды, үгінділерді, кесу және штамптау қалдықтары, оралған немесе оралмаған: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жоңқаларды, кесінділерді, фрагменттерді, фрезерлік өндіріс қалдықтарын, үгінділерді жону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ұсақталған (кесілген)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балқытуға арналған құймалар (шихталық құймалар)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және шойыннан, қара металдардан жасалған түйіршіктер мен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легирленген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пішіндегі шойын және қоспасыз болат (7203 тауар позициясындағы шойыннан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немесе легирленбеген болаттан жасалған жартылай фабрикаттар: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қалыңдығынан екі есе аз ені төртбұрышты (шаршыны қоса алғанда) көлденең қимасы: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автоматты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130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130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өзге) қимасы, өзгелеры: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 немесе үздіксіз құйма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салмағы бойынша 0,25% немесе одан да көп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автоматты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масса% немесе одан көп, бірақ 0,6 масса% көміртек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масс.% немесе одан да көп көміртегі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прокат немесе үздіксіз құйма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шойыннан немесе легирленбеген болаттан жасалған, ыстықтай илектелген, қапталмаған, жалатпаған немесе өзге жолмен қапталмаған жалпақ прокат: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әрі қарай өңдеусіз, ыстық прокаттан өзге, бедерлі өрнекпен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көп, бірақ 4,75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көп, бірақ 4,75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 емес, әрі қарай өңдеусіз, ыстық прокаттан өзге, бедерлі өрнекпен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төрт жағына немесе ені 1250 мм—ден аспайтын тік бұрышты жабық өткелге оралған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жағынан немесе ені 1250 мм—ден аспайтын тікбұрышты жабық өткелде оралған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көп, бірақ 4,75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1250 мм және қалыңдығы 4 мм немесе одан көп емес төрт жағынан немесе тік бұрышты жабық өткелде оралған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немесе одан да көп, суықтай илектелген (суық қалпына келтірілген), қапталмаған, қапталмаған немесе өзге жолмен қапталмаған жалпақ прокат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бірақ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көп, бірақ 0,5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бірақ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шойыннан немесе легирленбеген болаттан жасалған, қапталған, мырышталған немесе өзге жолмен қапталған жалпақ прокат: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қорғасынмен, оның ішінде қорғасын—қалайы қорытпасымен қапталған немесе өзге жолмен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 немесе хром оксидтері немесе хром және хром оксидтері бар өзге жабынмен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алюминий—мырыш қорытпаларымен қапталған немесе өзге жолмен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пластикпен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лакпен қапталған немесе хром оксидтерімен немесе хром және хром оксидтерімен өзге жолмен қапталған қалайы және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шойыннан немесе легирленбеген болаттан жасалған жалпақ прокат, қапталмаған, мырышталған немесе өзге жабыны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жағына немесе тік бұрышты жабық өткелге оралған, ені 150 мм—ден астам және қалыңдығы 4 мм—ден кем емес, орамда емес және бедерлі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0,25%—дан аз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шойыннан немесе легирленбеген болаттан жасалған, қапталған, мырышталған немесе өзге жолмен қапталған жалпақ прокат: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 немесе өзге қалайы жабыны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жолмен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жолмен қамтылған: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хром оксидтерімен немесе хром және хром оксидтерімен қапталған немесе өзге жолмен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хроммен немесе никельмен қапталған немесе өзге жолмен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 немесе өзге мыс жабыны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мырышталған немесе алюминий—мырыш қорытпалары бар өзге жабынмен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борпылдақ орамдағы ыстықтай илектелген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илемдеу процесінде алынған ойықтар, шығыңқы жерлер, ойықтар немесе өзге деформациялар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14 мм кем дөңгелек қимасы: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арматуралық бетон үшін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салмағы бойынша 0,06% немесе одан аз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0,06 масс.%—дан астам, бірақ 0,25 масс.%—дан аз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салмағы бойынша 0,25% немесе одан көп, бірақ салмағы бойынша 0,75%—дан көп емес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0,75 масс.%—дан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көміртегі салмағы 0,25%—дан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0,25% немесе одан да көп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соғылған, ыстықтай илектелген, ыстықтай тартылған немесе ыстық экструдталғаннан кейін өңделмеген, бірақ прокаттан кейін бұралғандарды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домалау кезінде алынған ойықтар, шығыңқы жерлер, ойықтар немесе өзге деформациялар бар немесе илектеуден кейін бұралған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автоматты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өзге) қимасы: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көміртегі салмағы 0,25%—дан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0,25% немесе одан да көп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арматуралық бетон үшін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7214997100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құймалар: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күйде немесе салқын өңдеуден өзге өңделмеген, еркін кесілетін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салқын қалыптау немесе суық өңдеуден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тікбұрышты (шаршыдан өзге) қима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0,25% немесе одан да көп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легирленбеген болаттан жасалған бұрыштар, пішінді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мм—ден кем ыстықтай илектелген, ыстықтай тартылған немесе экструдталғаннан кейін өңделмеген арналар, I арқалықтар немесе кең фланецті I арқалықтар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футболка профильдері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көп, бірақ 220 мм—ден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I—сәулелері: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 сөре I—сәулелер: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көп, бірақ 180 мм—ден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180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және одан жоғары ыстықтай илектелген, ыстықтай тартылған немесе экструдталғаннан кейін өңделмеген бұрыштық бөліктер немесе штейн секциялар: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футболка профильдері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пішіндер және арнайы профильдер, ыстықтай илектелген, ыстықтай тартылған немесе экструдталғаннан кейін өңделмеген,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жағы 80 мм шаршыға жазуға болатын қимасы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жалпақ өнімдерден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бұрыштық профильдер, арналар, C—, Z—, омега тәрізді немесе ашық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 өңделген немесе салқын өңделген, тегіс прокаттан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профильді (қырлы) парақтар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легирленбеген болат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 немесе өзге жабынсыз, жылтыратылған немесе жылтыратылған: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үлкен көлденең өлшемі 0,8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илемдеу процесінде алынған ойықтар, шығыңқы жерлер, ойықтар немесе өзге деформациялар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масса% немесе одан көп, бірақ 0,6 масса%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0,6% немесе одан көп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үлкен көлденең өлшемі 0,8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үлкен көлденең өлшемі 0,8 мм немесе одан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масса% немесе одан көп, бірақ 0,6 масса%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0,6% немесе одан көп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негізгі металдармен қапталған немесе өзге жолмен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жалатылған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масса% немесе одан көп, бірақ 0,6 масса%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0,6% немесе одан көп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0,25%—дан аз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масса% немесе одан көп, бірақ 0,6 масса%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0,6% немесе одан көп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бастапқы пішіндегі коррозияға төзімді болат; коррозияға төзімді болаттан жасалған жартылай фабрикаттар: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өзге) қимасы: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 немесе үздіксіз құйма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прокат немесе үздіксіз құйма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болаттан жасалған жалпақ прокат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көп, бірақ 4,75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көп, бірақ 4,75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көп, бірақ 4,75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бірақ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бойынша 2,5%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масс.%—дан аз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коррозияға төзімді болаттан жасалған тегіс прокат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салқын илектеуді (суық қалпына келтіруді) қоспағанда, қосымша өңдеусіз: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масс.% немесе одан да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масс.% немесе одан да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масс.% немесе одан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кемінде 215 мм, бірақ ені 590 мм артық емес, қалыңдығы кемінде 0,18 мм, бірақ қалыңдығы 0,27 мм артық емес, құрамында никель 3,5% кем емес, бірақ 9,5%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215 мм—ден кем емес, бірақ 590 мм—ден көп емес, қалыңдығы кемінде 0,18 мм, бірақ 0,27 мм—ден көп емес, құрамында никель 3,5% кем емес, бірақ 9,5%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бос орамдағы ыстықтай илектелген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масса%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масс.% кем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өзге жолақтар; бұрыштар, пішінді және баспайтын болаттан жасалған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бөлім: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масс.% немесе одан да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масс.% немесе одан да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масс.% никельден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масс.% немесе одан да көп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никель салмағы 2,5%—дан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салқын өңделген немесе салқын өңделгеннен өзге өңделмеген сырықтар: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масс.% немесе одан да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7222201109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масса% немесе одан да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масса% немесе одан да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масс.% немесе одан да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штангалар: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масс.% немесе одан көп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7222305109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массасы 2,5%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7222309709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пішінді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илектелген, ыстық тартылған немесе экструдталғаннан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 қалыптау немесе суық өңдеуден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28% немесе одан көп, бірақ 31 масс.% никель және 20 масс.% немесе одан көп емес, бірақ 22 масс.% хромнан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7223001909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13 масса% немесе одан көп, бірақ 25 масс.% хром және 3,5 масс.% немесе одан көп емес, бірақ 6 масс.% алюминийден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легирленген болаттардың өзге түрлерінен жасалған жалпақ прокат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илектелген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салқын прокат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ыстықтай илектелгеннен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илектелгеннен кейін өңделмеген, орамда емес,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жылдамдықты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 немесе одан көп, бірақ 10 мм—ден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салқын прокаттан (суық қалпына келтіруден) өзге, қосымша өңдеусіз,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жылдамдықты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әйтпесе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легирленген болаттардың өзге түрлерінен жасалған жалпақ прокат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дәнге бағытталған текстуралы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прокатқа қарағанда одан әрі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жылдамдықты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илектеуден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 прокаттан өзге (суық қалпына келтіру) қосымша өңдеусіз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электролиттік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әйтпесе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болаттардың өзге түрлерінен бос орамдағы ыстықтай илемделген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жылдамдықты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кремний—марганецті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бойынша 0,0008% немесе одан көп бор бар, құрамында кез келген өзге элемент осы тараудың 1(е) ескертуінде көрсетілген ең аз мөлшерден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0,9% немесе одан көп, бірақ салмағы бойынша 1,15%—дан аспайтын көміртегі, салмағы бойынша 0,5% немесе одан көп, бірақ салмағы бойынша 2%—дан аспайтын хром және, егер бар болса, масса бойынша 0,5% молибден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болаттардың өзге түрлерінің өзге өзектері; легирленген болаттардың өзге түрлерінен бұрыштар, пішінді және арнайы профильдер; легирленген немесе легирленбеген болаттан бұрғылау жұмыстарына арналған қуыс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жылдамдықты болат сырықтар: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илектелген, ыстықтай тартылған немесе экструдталғаннан өзге өңделмеген; ыстықтай илектелген, ыстықтай тартылған немесе экструдталған, қаптаудан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кремний—марганец болаттан жасалған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төртбұрышты (шаршыдан өзге) көлденең қимасы, төрт жағы ыстықтай илемделген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илектелген, ыстықтай тартылған немесе экструдталғаннан өзге өңделмеген; ыстықтай илектелген, ыстықтай тартылған немесе экструдталған, қаптаудан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илектелген, ыстықтай тартылған немесе экструдталғаннан өзге өңделмеген өзге де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 диаметрі 80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төртбұрышты (шаршыдан өзге) көлденең қимасы, төрт жағына оралған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соғылғаннан кейін өңделмеген өзге сырықтар: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салқын өңделген немесе салқын өңделгеннен өзге өңделмеген өзге де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0,9% немесе одан көп, бірақ салмағы бойынша 1,15%—дан аспайтын көміртегі, салмағы бойынша 0,5% немесе одан көп, бірақ салмағы бойынша 2%—дан аспайтын хром және, егер бар болса, масса бойынша 0,5% молибден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штангалар: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пішінді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илектелген, ыстық тартылған немесе экструдталғаннан өзге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жұмыстарына арналған қуыс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болаттардың өзге түрлерінен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кремний—марганецті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жылдамдықты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0,9% немесе одан көп, бірақ салмағы бойынша 1,15%—дан аспайтын көміртегі, салмағы бойынша 0,5% немесе одан көп, бірақ салмағы бойынша 2%—дан аспайтын хром және, егер бар болса, масса бойынша 0,5% молибден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бұрғыланған немесе бұрғыланбаған, тесілген немесе тесілмеген, монолитті немесе құрама элементтерден жасалған қара металдан жасалған қаңылтыр қаңылтыр құрылымдары; бұрыштар, пішінді және арнайы дәнекерленген профильдер, қара металдардан: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қадалы қадалық құрылымдар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пішінді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құбырлар және қуыс профильдер,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жүйелерде қолданылатын құбырлар мен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және профильдер қуыс, жіксіз, қара металдардан (шойыннан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(H2S)1 бар ортада жұмыс істеуге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құбырларына арналған арматура жасау үшін —40 ° C және одан төмен сынақ температурасында соққыға төзімділігі 2,5 кгс м/см² немесе одан жоғары болаттан жасалған1)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күкіртсутегі (H2S)1 бар ортада жұмыс істеуге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құбырларына арналған арматура жасау үшін 2,5 кгс м/см² немесе одан жоғары сынақ температурасында –40 °C және одан төмен соққыға төзімді болаттан жасалған1)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күкіртсутегі (H2S)1 бар ортада жұмыс істеуге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құбырларына арналған арматура жасау үшін 2,5 кгс м/см² немесе одан жоғары сынақ температурасында –40 °C және одан төмен соққыға төзімді болаттан жасалған1)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күкіртсутегі (H2S)1 бар ортада жұмыс істеуге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құбырларына арналған арматура жасау үшін 2,5 кгс м/см² немесе одан жоғары сынақ температурасында –40 °C және одан төмен соққыға төзімді болаттан жасалған1)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Ең аз аққыштық шегі 758 МПа және одан жоғары болаттан жасалған қаптама және түтік құбырлары1)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Күкіртсутегі (H2S) бар ортада жұмыс істеуге арналған, ең аз аққыштық шегі 517 МПа немесе одан жоғары болаттан жасалған, қатты өткізбейтін бұрандалы қосылыстары бар қорап және түтік құбырлары1)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гильзасыз қосылыстары бар қаптама құбырлары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Ең аз аққыштық шегі 758 МПа және одан жоғары болаттан жасалған қаптама және түтік құбырлары1)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Күкіртсутегі (H2S) бар ортада жұмыс істеуге арналған, ең аз аққыштық шегі 517 МПа немесе одан жоғары болаттан жасалған, қатты өткізбейтін бұрандалы қосылыстары бар қорап және түтік құбырлары1)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гильзасыз қосылыстары бар қаптама құбырлары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қаптама құбырлары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 және одан жоғары қаптама құбырлары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 тартылған немесе салқын илектелген (суық қалпына келтірілген):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дәлдіктегі түтіктер: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әр түрлі көлденең қималардағы және қабырғалары қалыңдықтағы құбырларды өндіруде ғана пайдалануға арналған қабырғаларының біркелкі қалыңдығы бар, аяқталмаған, түзу.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 артық, бірақ 406,4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406,4 мм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 тартылған немесе салқын илектелген (суық қалпына келтірілген):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әр түрлі көлденең қималардағы және қабырғалары қалыңдықтағы құбырларды өндіруде ғана пайдалануға арналған қабырғаларының біркелкі қалыңдығы бар, аяқталмаған, түзу.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 тартылған немесе салқын илектелген (суық қалпына келтірілген):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дәлдіктегі түтіктер: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әр түрлі көлденең қималардағы және қабырғалары қалыңдықтағы құбырларды өндіруде ғана пайдалануға арналған қабырғаларының біркелкі қалыңдығы бар, аяқталмаған, түзу.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астам дөңгелек қимасы бар өзге де құбырлар мен түтіктер (мысалы, дәнекерленген, тойтарылған немесе ұқсас қосылған), қара металдардан: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түзу тігіс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болаттан жасалған құбырлар, түтіктер және өзге де қуыс бөліктер (мысалы, ашық тігісті немесе дәнекерленген, тойтармаланған немесе ұқсас біріктірілген):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дәнекерленген түзу тігіс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дәнекерленген спираль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дәнекерленген түзу тігіс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дәнекерленген спираль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коррозияға төзімді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легирленбеген болаттан жасалған дөңгелек қимадағы өзге дәнекерленген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 артық, бірақ 406,4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тот баспайтын болаттан жасалған дөңгелек қимадағы өзге дәнекерленген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 тартылған немесе салқын илектелген (суық қалпына келтірілген):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легирленген болаттардың өзге түрлерінен жасалған өзге дәнекерленген, дөңгелек қимасы: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дәлдіктегі түтіктер: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шаршы немесе тікбұрышты: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қабырғасының қалыңдығы 2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қабырғасының қалыңдығы 2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дөңгелек емес көлденең қималар: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құбырлар немесе түтік арматурасы (мысалы, қосқыштар, шынтақтар, шпорлар):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созылғыш емес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қысымды жүйелерде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жіппен жабдықталған шынтақ, иілу және шпорлар: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шынтақ және иілу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түйіспелі дәнекерлеу арматурасы: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шынтақ және иілу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бұрандалы: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жіппен жабдықталған шынтақ, иілу және шпорлар: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шынтақ және иілу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түйіспелі дәнекерлеу арматурасы: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Шынтақ және иілу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Шынтақ және иілу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бұрандалы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конструкциялар (9406 тауар позициясының құрастырмалы құрылыс конструкцияларынан өзге) және олардың бөліктері (мысалы, көпірлер және олардың секциялары, құлыптау қақпалары, мұнаралар, торлы діңгектер, шатырдың палубасы, фермалар, есіктер мен терезелер және олардың жақтаулары, есіктерге арналған табалдырықтар, жалюзилер, балюстрадалар) , тіректер мен бағаналар); Металл конструкцияларында қолдануға арналған қара металдан жасалған парақтар, өзектер, бұрыштар, пішінді профильдер, құбырлар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тіректерге, қалыптарға, тіреу қабырғаларына немесе біліктерді тіреуге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оқшаулағыш толтырғышы бар гофрленген (қырлы) парақтан жасалған екі қабырғадан тұратын панельдер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асатын кез келген заттарға (сығылған немесе сұйытылған газдан өзге) арналған қара металдан жасалған резервуарлар, резервуарлар, құтылар және ұқсас ыдыстар, қапталған немесе жылу оқшауланған немесе жоқ, бірақ механикалық немесе термиялық жабдықсыз: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 үшін (сығылған немесе сұйытылған газдан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қаптамамен немесе жылу оқшаулаумен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литрден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аспайтын кез келген заттарға арналған (сығылған немесе сұйытылған газдан өзге) қара металдан жасалған цистерналар, бөшкелер, барабандар, канистрлер, қораптар және ұқсас ыдыстар, қаптамалары немесе жылу оқшаулауы бар немесе онсыз, бірақ механикалық немесе термиялық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литр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 немесе фланецпен жабылған қаңылтыр банкалар: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7310211901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7310211909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қабырғасының қалыңдығы 0,5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қабырғасының қалыңдығы 0,5 мм немесе одан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сұйытылған газға арналған резервуарлар: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 немесе одан да көп, бірақ 50 литрден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л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литр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электр оқшауланбаған сымдар, кабельдер, арқандар, өрілген баулар, итарқалар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сымдар, кабельдер және арқандар: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мыс—мырыш қорытпаларымен (жезден) электрленген немесе өзге жолмен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қақпақсыз: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3 мм артық, бірақ 12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қақпақсыз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 артық, бірақ 24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қақпақсыз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мм артық, бірақ 48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қақпақсыз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48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қақпақсыз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тізбектер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роликті тізбектер: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велосипедтер мен мотоциклдер үшін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тізбектер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шынжырлар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аралық тетігі бар жалпақ тізбектер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дәнекерленген буындары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бастары барлардан өзге, бастары бар немесе бастары жоқ шойыннан немесе болаттан жасалған шегелер, ілмектер, бармақ, ойық шегелер, қапсырмалар (8305 тауар позициясындағылардан өзге)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жолақтар немесе орамдардағы шегелер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7317008008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бұрандалар, бұрандалар, гайкалар, ағаш ойықтар, бұрандалы ілмектер, тойтармалар, ілмектер, штырмалар, шайбалар (серіппелі шайбаларды қоса алғанда)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каперкаилли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ағаш бұрандалар: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ілмектер мен бұрандалы сақиналар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бұрап тұратын бұрандалар: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сирек жіптері бар бұрандалар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гайкалар немесе шайбалары бар немесе жоқ өзге бұрандалар мен болттар: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өзегiнiң қалыңдығы 6 мм—ден аспайтын тұтас көлденең қимадағы өзектерден, профильдерден немесе сымнан бұрылған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темір жол жолының құрылымдық элементтерін бекіту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7318153008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тот баспайтын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тот баспайтын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7318157008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жаңғақтар: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тесік диаметрі 6 мм—ден аспайтын тұтас көлденең қимадағы жолақтардан, профильдерден немесе сымдардан бұрылған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тот баспайтын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7318163008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өздігінен жабылатын гайкалар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7318169109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серіппелі шайбалар мен бекіткіш шайбалар: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шайбалар: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тойтармалар: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шпилькалар мен штырмалар: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жылытуы бар орталық жылытуға арналған радиаторлар және олардың қара металдан жасалған бөліктері; қондырылған желдеткішпен немесе қозғалтқыштан және оның бөліктерінен, қара металдардан жасалған электрлік емес жылытумен жабдықталған ыстық ауаны (соның ішінде таза немесе кондицияланған ауаны беруге арналған құрылғыларды қоса алғанда) ауа жылытқыштары және тарату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құйылған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созылмайтын шойыннан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ұнтақтау шарлары және диірмендерге арналған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қара металл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ұнтақтау шарлары және диірмендерге арналған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жасалған сымнан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құс үйлері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(мыс) негізіндегі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максималды өлшемі 6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максималды өлшемі 0,5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максималды өлшемі 0,5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(жез) негізіндегі қорытпалардан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асатын мыстан жасалған табақтар, табақтар мен жолақтар немесе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мыс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құбырлар мен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(жез) негізіндегі қорытпалардан: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түтіктерге арналған мыс фитингтер (мысалы, муфталар, шынтақтар,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оқшауланбаған сымдар, кабельдер, өрілген баулар және мыстан жасалған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темірден, мыс бастары бар шегелер, ілгектер, ілгектер, қапсырмалар (8305 тауар позициясындағылардан өзге) және ұқсас бұйымдар; бұрандалар, бұрандалар, гайкалар, мыс ілмектері, бұрандалы ілмектер, тойтармалар, түйреуіштер, түйреуіштер, шайбалар (серіппелі шайбаларды қоса алғанда) және мысдан жасалған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мен ілгектер, сызғыштар, қапсырмалар және сол сияқтылар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шайбалар (серіппелі шайбаларды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 болттар мен гайкалар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дастархан, ас үй немесе тұрмысқа арналған өзге бұйымдар және олардың бөліктері; мыстан жасалған тазартқыштар, тазалау немесе жылтырату жастықшалары, қолғаптар және ұқсас бұйымдар; Мыстан жасалған санитарлық жабдықтар және олардың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пісіруге немесе жылытуға арналған, электрлік емес тұрмыстық техника;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мыс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никель, никель оксиді агломераттары және никель металлургиясының өзге де аралық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күңгірт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оксидтерінің агломераттары және никель металлургиясының өзге де аралық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шыбықтар, профильдер және сымдар: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қоспасыз никельден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қоспасыз никельден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плиталары, парақтар, жолақтар немесе жолақтар және фольгалар: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қоспасыз никельден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және оларға арналған фитингтер (мысалы, муфталар, шынтақтар, фланецтер)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қоспасыз никельден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құбырларға немесе түтіктерге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өзге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сымынан жасалған мата, торлар мен 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шикізаты: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алюминий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алюминий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жоңқаларды, кесінділерді, жоңқаларды, фрезерлік қалдықтарды, үгінділерді және кесу қалдықтарын; қалыңдығы (негізін есептемегенде) 0,2 мм—ден аспайтын түрлі жабындармен немесе жабыстырылған парақтармен және фольгамен боялған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жолақтары мен профильдері: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алюминийден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максималды өлшемі 7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максималды өлшемі 7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асатын алюминий тақтайшалары, парақтары, жолақтары немесе жолақтары: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легирленбеген алюминийден: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лакталған немесе пластикпен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 емес, бірақ 6 мм—ден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лакталған немесе пластмассамен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перделерге арналған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7606122002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қабатты панельдер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перделерге арналған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 емес, бірақ 6 мм—ден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легирленбеген алюминийден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алюминий фольга (астарсыз немесе қағаз, картон, пластик немесе ұқсас материалдар негізіндегі):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 бірақ одан әрі өңдеусіз: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10 кг аспайтын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0,021 мм, бірақ қалыңдығы 0,2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0,021 мм, бірақ қалыңдығы 0,2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өздігінен жабысатын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(негізді есептемегенде) 0,021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(негізді есептемегенде) 0,021 мм кем емес, бірақ 0,2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 мен түтіктер: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алюминийден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газдарды немесе сұйықтықтарды беруге жарамды бекітілген арматурамен5)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экструзиядан кейін қосымша өңдеусіз: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немесе түтік фитингтері, алюминий (мысалы, муфталар, шынтақтар, фланецтер)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металдан жасалған конструкциялар (9406 тауар позициясының құрама құрылымдық болаттан өзге) және олардың бөліктері (мысалы, көпірлер және олардың секциялары, мұнаралар, торлы діңгектер, шатыр тақталары, фермалар, есіктер, терезелер және олардың жақтаулары, есіктерге арналған табалдырықтар, балюстрадалар, пирстер мен бағаналар) ; алюминий қаңылтырлар, өзектер, профильдер, түтіктер және металл конструкцияларда пайдалануға арналған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есіктерге арналған табалдырықтар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және олардың учаскелері, мұнаралар мен торлы діңгектер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асатын кез келген заттарға (сығымдалған немесе сұйытылған газдан өзге) арналған резервуарлар, резервуарлар, бөтелкелер және ұқсас алюминий ыдыстар, қапталған немесе жылу оқшаулаусыз, бірақ механикалық немесе термиялық жабдықсыз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 барабандар, банкалар, қораптар және ұқсас ыдыстар (қатты немесе деформацияланатын құбырлы ыдыстарды қоса алғанда), сыйымдылығы 300 литрден аспайтын кез келген заттарға арналған алюминий (сығылған немесе сұйытылған газдан өзге), төсемі бар немесе онсыз немесе жылу оқшаулағышы бар, бірақ механикалық немесе термиялық жабдықсыз: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деформацияланатын құбырлы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аэрозольдер үшін қолданылатын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 аспайтын қатты цилиндрлік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7612908008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оқшауланбаған алюминийден жасалған бұрымды сымдар, арқандар, өрілген баулар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 өзегі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алюминий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ілмектер, қапсырмалар (8305 тауар позициясындағылардан өзге), бұрандалар, болттар, гайкалар, бұрандалы ілмектер, тойтармалар, дюбельдер, түйреуіштер, шайбалар және сол сияқтылар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сымнан жасалған мата, торлар, торлар және қоршаулар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мырыш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ұнтақтар және мырыш үлпектері: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шаңы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Штангалар, профильдер және мырыш сымы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жолақтар немесе жолақтар және мырыш фольгасы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қалайы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және одан жасалған бұйымдар, оның ішінде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99,8 масс.% кем емес 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көлемі бойынша сұрыпталған үгінділер, жоңқалар және түйіршіктер;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8108909008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өзге де бу шығаратын қазандар (төмен қысымды бу шығаруға қабілетті орталықтандырылған су қазандарынан өзге); ыстық су қазандықтары: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сағатына 45 тоннадан асатын су құбырлы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сағатына 45 тоннадан аспайтын су құбырлы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 қазандарды қоса алғанда, өзге де бу шығаратын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түтінмен жұмыс істейтін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су қазандықтары: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позициясындағылардан өзге орталық жылыту қазандықтары: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позицияларының қазандықтарымен пайдалануға арналған қосалқы жабдықтар (мысалы, экономайзерлер, аса қыздырғыштар, күйе кетіргіштер, газ рекуператорлары); бу—су немесе өзге бу электр станцияларына арналған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 тауар позициясының қазандықтарымен пайдалануға арналған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бу—су немесе өзге бу электр станцияларына арналған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тазарту қондырғылары бар немесе жоқ су газ генераторлары; ацетилен газ генераторлары және ұқсас газ генераторлары, тазартқыштары бар немесе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тазарту қондырғылары бар немесе жоқ газ генераторлары немесе су газ генераторлары; ацетилен газ генераторлары және ұқсас газ генераторлары, тазартқыштары бар немесе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тұтану поршенді іштен жанатын қозғалтқыштар (дизельдер немесе жартылай дизельдер):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8408209903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қосқанда кемінде 20 адамды тасымалдауға арналған автобустар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темір жол көлігі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кВт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кВт—тан астам, бірақ 30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 кВт—тан астам, бірақ 50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 кВт—тан астам, бірақ 100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кВт—тан астам, бірақ 200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кВт жоғары, бірақ 300 кВт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8408906700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 жоғары, бірақ 500 кВт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 кВт—тан астам, бірақ 1000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 жоғары, бірақ 5000 кВт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5000 кВт—тан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позициясындағы қозғалтқыштарға арналған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ұшақ қозғалтқыштары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немесе негізінен ұшқынмен тұтанатын поршеньді іштен жанатын қозғалтқыштар үшін әзірленген: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қозғалтқыштар мен электр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турбореактивті қозғалтқыштардан өзге реактивті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 (цилиндрлер):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18 — 20 т самосвалдарды құрастыруға арналған телескопиялық гидравликалық цилиндрлер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8412218006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 позицияларындағы автокөлік құралдарын, олардың құрамдас бөліктері мен тораптарын өнеркәсіптік құрастыруға арналған5)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8412218008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 (цилиндрлер):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жоқ сұйықтық сорғылары; сұйық көтергіштер: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жанар—жағармай құю станцияларында немесе гараждарда қолданылатын жанар—жағармайға арналған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8413 11 немесе 8413 19 қосалқы позицияларынан өзге қол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іштен жанатын қозғалтқыштарға арналған отын, май немесе салқындатқыш сұйықтық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көлемді поршенді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мөлшерлеу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қуат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көлемді айналмалы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қуат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қуат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бұрандалы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ортадан тепкіш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жылыту жүйелеріне және ыстық сумен жабдықтауға арналған герметикалық ортадан тепкіш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арналы орталықтан тепкіш және құйынды сорғылар (бүйірлік арналары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бірден көп кіріс дөңгелектері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8413708900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көтергіштер: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мұнай өнеркәсібінде пайдалану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сорғы қондырғылары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8413820091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сорғы қондырғылары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көтергіштер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және желдеткіштер; желдеткіш немесе рециркуляциялық сорғыштар немесе желдеткіші бар, сүзгілері бар немесе сүзгісіз шкафтар; сүзгілері бар немесе жоқ газ өткізбейтін биологиялық қауіпсіздік шкафтары: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өткізгіштер өндірісінде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Айналмалы поршеньді сорғылар, жылжымалы қалақшалы айналмалы сорғылар, молекулалық (вакуумдық) сорғылар және Roots типті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диффузиялық, криогенді және адсорбциялық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немесе аяқ пневматикалық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тоңазытқыш жабдықтарда қолданылатын 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0,4 кВт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8414302003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сызықтық (сызықтық электр қозғалтқышы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8414302004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ASHRAE әдісі бойынша анықталған номиналды салқындату қуаты (салқындату қуаты) 0,16 кВт—тан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немесе жартылай герметикалық: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 позицияларындағы автокөлік құралдарын, олардың құрамдас бөліктері мен тораптарын өнеркәсіптік құрастыруға арналған5)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0,4 кВт—тан астам, бірақ 1,3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1,3 кВт—тан астам, бірақ 10 кВт—тан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8414308902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0,4 кВт—тан астам, бірақ 1,3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доңғалақты шассидегі ауа компрессорлары, сүйретілетін: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м³/мин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м³/мин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125 Вт аспайтын кірістірілген электр қозғалтқышы бар жұмыс үстелі, қабырға, еден, төбе, шатыр немесе терезе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осьтік желдеткіштер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орталықтан тепкіш желдеткіштер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өлшемі 120 см—ден аспайтын сорғыштар немесе сорғыштар: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м³/сағ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8414802800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м³/сағ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м³/сағ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м³/сағ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8414807300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білікті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бұрандалы 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 қабырға, төбе немесе еден түрі, бір корпуста немесе "сплит жүйеде":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ғимаратта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"бөлінген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автокөліктердегі адамдар үшін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салқындату/жылыту циклін ауыстыруға арналған салқындатқыш қондырғысы және клапаны бар (қайтарылатын жылу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өндірістік үй—жайларда микроклиматты сақтау үшін температура мен ылғалдылықты автоматты түрде реттейтін өндірістік кондиционерлер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8415810090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кіріктірілген тоңазытқыш қондырғысы бар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кіріктірілген тоңазытқыш қондырғысыз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өзгеру құрылғысы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құрамаларды қоса алғанда, өзге пеш оттықтары: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газға арналған, желдеткіш пен өзгеру құрылғысы бар моноблок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құрама оттықтар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оттық қораптар, оның ішінде олардың механикалық торлары, механикалық күл жинағыштар және ұқсас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пештерді қоса алғанда, пісіру пештері: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туннельді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керамикалық бұйымдарды күйдіруге арналған ұсталар мен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шыны немесе химиялық бұйымдарды күйдіруге арналған ұсталар мен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тоңазытқыш немесе мұздату жабдықтары, электрлік немесе өзге түрлер; 8415 тауар позициясындағы ауаны баптау қондырғыларынан өзге жылу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есіктері немесе тартпалары бар аралас тоңазытқыш—мұздатқыштар немесе олардың комбинациясы: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340 л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800 л аспайтын "кеудеге" типті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тоңазытқыштарда қолданылатындардан өзге буландырғыштар мен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салқындату контуры екіден аспайтын, конденсатордың ұзындығы (байланыстырушы құбырлы элементтерді қоспағанда) кемінде 1300 мм, бірақ 1360 мм—ден аспайтын және ені (бекіткіштерді қоспағанда) көп емес құбырлы конденсаторлар 650 мм , жылу алмастырғыш түтіктің қисық (жартылай шеңбер) бөліктерінің және конденсатордың ең үлкен жағындағы сым элементтерінің орналасуымен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қайнату, қуыру, айдау, түзету сияқты температураның өзгеруімен байланысты процестерде материалдарды өңдеуге арналған электрмен немесе электрмен қыздырылмаған (8514 тауар позициясының пештерін, камераларын және өзге аппараттарын қоспағанда) машиналар, өнеркәсіптік немесе зертханалық жабдықтар , тұрмыстық мақсаттарда пайдаланылатын машиналар мен жабдықтарды қоспағанда, зарарсыздандыру, пастерлеу, булау, кептіру, булану, конденсациялау немесе салқындату; ағынды немесе жинақтаушы (сыйымдылық) су жылытқыштар, электрлік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лездік газды су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мұздатқыш кептіргіштер, мұздатқыш кептіргіштер және бүріккіш кептіргіштер: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айдау немесе ректификацияға арналған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 немесе газдарды сұйылтуға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айналмалы су арқылы тікелей салқындату үшін (бөлгіш қабырғасыз) салқындату мұнаралары және ұқсас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 фазасынан металды вакуумда тұндыруға арналған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8419 20 00 0 субпозициясындағы стерилизаторлар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шыны өңдеу станоктарынан өзге каландрлар немесе өзге илемдеу машиналары және оларға арналған орамдар: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каландрлар немесе өзге роликті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соның ішінде центрифугалық кептіргіштер; сұйықтықтарды немесе газдарды сүзуге немесе тазартуға арналған жабдықтар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зертханаларда қолданылатын центрифугалар: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 немесе тазарту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іштен жанатын қозғалтқыштарға арналған ауа сүзгілері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ауаны сүзуге немесе тазартуға арналған жабдықтар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иіру өндірісінің қалдықтарын жинаумен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каталитикалық процесс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жуғыштар; бөтелкелерді немесе өзге ыдыстарды жууға немесе кептіруге арналған жабдық; бөтелкелерді, банкаларды, қораптарды, қаптарды немесе өзге ыдыстарды толтыруға, тығыздауға, оларды пломбалауға немесе таңбалауға арналған жабдық; бөтелкелердің, банкалардың, түтіктердің және ұқсас ыдыстардың қақпақтары немесе қақпақтары бар герметикалық тығыздауға арналған жабдық; буып—түюге немесе орауға арналған жабдық (соның ішінде тауарларды термиялық жинағыш материалмен орайтын жабдық) өзгелер; сусындарды газдауға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шаруашылық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немесе өзге ыдыстарды жууға немесе кептіруге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консервілерді, қораптарды, қаптарды немесе өзге ыдыстарды толтыруға, тығыздауға, оларды пломбалауға немесе таңбалауға арналған жабдық; бөтелкелердің, банкалардың, түтіктердің және ұқсас ыдыстардың қақпақтары немесе қақпақтары бар герметикалық тығыздауға арналған жабдық; сусындарды газдауға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буып—түюге немесе орауға арналған жабдық (соның ішінде термиялық буып—түю материалымен тауарларды орайтын жабдық)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сағатына кемінде 70 паллет полимерлі пленкамен жүктерді паллеттерге орауға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минутына кемінде 30 орау бірлігін құрайтын орауыш материалының термиялық шөгуімен тауарларды орау үшін топтық орау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кемінде 600 мм, бірақ 1500 мм—ден көп емес және ені 300 мм—ден кем емес, бірақ 3200 мм—ден көп емес орамаларға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 мм аспайтын, бір паллетке 3500 данадан аспайтын пластик таспамен бос қағаз пакеттерді паллеттерге орау үшін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жұмыс істейтін есептеу немесе бақылау машиналарын қоса алғанда, таразы жабдығы (сезімталдық 0,05 г және одан жоғары таразылардан өзге); барлық түрдегі таразыларға арналған салмақтар: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конвейерлердегі өнімді үздіксіз өлшеуге арналған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салмаққа реттелетін таразылар және белгілі бір массадағы жүкті контейнерге немесе ыдысқа тиейтін таразылар, оның ішінде бункерлік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салмағы 30 кг—нан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бақылау құрылғылары және алдын ала белгіленген салмаққа жеткенде іске қосылатын автоматты өзгеру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алдын ала оралған тауарларды өлшеуге және таңбалауға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максималды салмағы 30 кг—нан асатын, бірақ 5000 кг—нан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бақылау құрылғылары және алдын ала белгіленген салмаққа жеткенде іске қосылатын автоматты өзгеру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түрдегі таразыларға арналған салмақтар; таразы жабдығының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таразы жабдығының бөлшектері (8423 10, 8423 81 500 позицияларының жабдықтарының бөліктерінен және 8423 89 000 қосалқы позициясының таразыларының бөліктерінен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шашуға немесе таратуға арналған механикалық құрылғылар (қолмен өзгерылатын немесе өзгерылмайтын); зарядталған немесе зарядсыз өрт сөндіргіштер; атомизаторлар және ұқсас құрылғылар; бумен жару немесе құм үрлеу және соған ұқсас қозғаушы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атомизаторлар және ұқсас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бумен немесе құммен үрлеу машиналары және соған ұқсас қозғаушы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жылыту құрылғысымен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сығылған ауамен жұмыс істейді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автокөлік жууға арналған механикалық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мен көтергіштер, скиптік көтергіштерден өзге; лебедкалар мен қақпақтар; ұялар: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қозғалтқышымен қозғалады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қозғалтқышымен қозғалады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домкраттар мен көтергіштер, гидравликалық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қозғалмайтын тіректердегі аспалы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доңғалақтардағы жылжымалы жүк көтергіш фермалар және тіреуіштер: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60 тоннадан аспайтын доңғалақты порталды тиегіштер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тіреуіштегі портал немесе жебелі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көтергіштігі 80 тоннадан аспайтын рельстердегі порталдық крандар (контейнерлік тиегіштер)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дөңгелектерде: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тонна және одан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тоннадан аз, қоршаған ортаның —50 ° C және одан төмен температурада жұмыс істеуге арналған2)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телескопиялық жебемен және жүк көтергіштігі 45 тоннадан аспайтын контейнерлерді жоғарыдан түсіруге арналған құрылғысы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 көлік құралдарына орнатуға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құралдарын тиеу—түсіруге арналған гидравликалық крандар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жерлерде жұмыс істеуге арналған екі жетек арбалары бар төрт жолды көлік құралдарына орнатуға арналған жүк көтергіш машиналар мен механизмдер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жерлерде жұмыс істеуге арналған екі жетек арбалары бар төрт жолды көлік құралдарына орнатуға арналған жүк көтергіш машиналар мен механизмдер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көтергіштер; көтеру немесе жүк тиеу жабдықтарымен жабдықталған өзге арбалар: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немесе жүк тиеу жабдығымен жабдықталған, өздігінен жүретін, электр қозғалтқышымен қозғалатын жүк тиегіштер мен вагонеткалар: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көтергіш немесе жүк тиеу жабдықтарымен жабдықталған тиегіштер мен вагонеткалар, өзге де өздігінен жүретін: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біркелкі емес жерлерге арналған жүк көтергіштер, жинақтау машиналары және көтеру немесе жүк тиеу жабдықтарымен жабдықталған өзге жүк көліктері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8427201901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Шыққанына 3 жылдан астам уақыт өтті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шығарылғанына 3 жылдан астам уақыт өтті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 жылжыту, тиеу немесе түсіру машиналары мен құрылғылары (мысалы, лифттер, эскалаторлар, конвейерлер, аспалы жолдар):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лифттер және скиплифтер: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өзгеруымен: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скип көтергіштер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көтергіштер мен конвейерлер: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сусымалы материалдар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асты жұмыстары үшін арнайы әзірленген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шелек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таспа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роликті конвейерлер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экструзияға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өзге жарық немесе фотон сәулесінің, ультрадыбыстық, электр разрядының, электрохимиялық, электронды сәуленің, иондық сәуленің немесе плазмалық доғалық процестердің көмегімен материалды жою арқылы кез келген материалдарды өңдеуге арналған станоктар; су ағынымен кесу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сәулелену процестерін қолдана отырып жұмыс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ультрадыбыстық процестерді қолданумен жұмыс 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разряд процестерін қолданумен жұмыс 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сым электродпен: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осьте орналасу дәлдігі 0,005 мм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станоктары (көп мақсатты токарлық станоктарды қоса алғанда) металл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токарлық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шпиндельді: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шпиндельді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токарлық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позициясындағы токарлық станоктардан (токарь орталықтарын қоса алғанда) өзге металдарды алу арқылы бұрғылауға, бұрғылауға, фрезерге, сыртқы немесе ішкі оймалауға арналған металл кесетін станоктар (оның ішінде желілік модульдік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агрегаттық сызықты құрылыс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 фрезерлеу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орналасу дәлдігі кемінде 0,01 мм және жұмыс аймағымен: X осі — 1800 мм, Y осі — 2000 мм, Z осі — 1100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 фрезерлеу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және газ ұңғымаларын бұрғылау үшін қолданылатын муфталар мен құбырлардағы жіптерді кесуге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тауар позициясының тісті кесу, тегістеу немесе тісті өңдеу станоктарынан өзге, тегістеуіш тастарды, абразивтерді немесе жылтырату құралдарын пайдалана отырып, металды немесе керметті әрлеуге арналған тегістеу, қайрау, тегістеу, хоштау, сырлау, жылтырату және өзге де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CNC центрсіз тегістеу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ось бойынша кемінде 0,01 мм орналасу дәлдігімен: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ішкі ажарлау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ажарлау немесе өңдеу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кез келген осьте позициялау дәлдігі кемінде 0,01 мм микрометрлік реттеу құрылғылары бар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материалды алу арқылы металдарды немесе керметтерді өңдеуге арналған сүргілеуге, сүргілеуге, ойықтарға, брошуға, тісті кесуге, тістерді тегістеуге немесе өңдеуге, аралауға, кесуге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тегістейтін немесе ойып тұратын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өзгерумен: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аралармен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соғу, соғу немесе штамптау арқылы өңдеуге арналған станоктар (соның ішінде престер); майыстыруға, майыстыруға, түзетуге, кесуге, тесуге, тесуге немесе тесуге арналған (сызу станоктарынан өзге) металл өңдеу станоктары (соның ішінде престерді, кескіш сызықтарды және көлденең кесу желілерін); жоғарыда аталмаған металдарды немесе металл карбидтерін өңдеуге арналған престер: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профильдерді қалыптауға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тастамай металдарды немесе керметтерді өңдеуге арналған өзге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штангаларды, түтіктерді, профильдерді, сымдарды немесе сол сияқтыларды тартуға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тарту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жіптерді илемдеу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 бұйымдарын жасауға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өзге, кесуге жарамды немесе жарамсыз дәнекерлеуге, дәнекерлеуге немесе дәнекерлеуге арналған машиналар мен аппаратуралар; Газбен жұмыс істейтін беттік термоөңдеу машиналары мен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жарылыспен, қолмен газ қыздырғыштары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істейтін өзге де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жабдықтар мен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сұрыптауға, сүзуге, бөлуге немесе жууға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ұнтақтау немесе ұнтақтауға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араластырғыштар немесе ерітінді араластырғыштар: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минералдарды битуммен араластыруға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керамикалық композицияларды агломерациялау, пішіндеу немесе құюға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реактивті шайыр өңдеу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ұнтақтау жабдықтары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араластырғыштар, илегіштер және араластырғыштар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кесуге, бөлуге немесе қабығын тазартуға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немесе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араластыру, араластыру, ұнтақтау, ұнтақтау, сүзгілеу, елеу, гомогенизациялау, эмульгациялау немесе араластыру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төмендететін және термостатикалық клапандарды қоса алғанда, құбырларға, қазандықтарға, резервуарларға, цистерналарға, резервуарларға немесе ұқсас контейнерлерге арналған крандар, клапандар, клапандар және ұқсас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қысымды төмендету клапандары: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сүзгілермен немесе майлағыштармен біріктірілген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майлы—гидравликалық немесе пневматикалық берілістерге арналған клапандар: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майлы—гидравликалық қуат берілістерінің өзгеру клапандары: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қуат берілістерінің өзгеру клапандары: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тексеру клапандары (қайтарусыз):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немесе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қауіпсіздік немесе түсіру клапандары: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немесе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түтіктерге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 реттегіштері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8481805910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қысым реттегіштері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˗40 ° C және одан төмен қоршаған орта температурасында, 16 Па және одан жоғары қысымда, күкіртті сутегі (H2S) 2 бар ортада жұмыс істеуге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˗55 °C және одан төмен қоршаған орта температурасында, 80 Па және одан жоғары қысымда жұмыс істеуге арналған2)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˗40 ° C және одан төмен қоршаған орта температурасында, 16 Па және одан жоғары қысымда, күкіртті сутегі (H2S) 2 бар ортада жұмыс істеуге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˗55 °C және одан төмен қоршаған орта температурасында, 80 Па және одан жоғары қысымда жұмыс істеуге арналған2)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˗40 °C және одан төмен қоршаған орта температурасында, 16 Па және одан жоғары қысымда, күкіртті сутегі (H2S)2 бар ортада жұмыс істеуге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˗55 °C және одан төмен қоршаған орта температурасында, 80 Па және одан жоғары қысымда жұмыс істеуге арналған2)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көбелек клапандар: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˗40 °C және одан төмен қоршаған орта температурасында, 16 Па және одан жоғары қысымда, күкіртті сутегі (H2S)2 бар ортада жұмыс істеуге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˗55 °C және одан төмен қоршаған орта температурасында, 80 Па және одан жоғары қысымда жұмыс істеуге арналған2)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мембраналық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немесе роликті подшипниктер: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подшипниктер: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сыртқы диаметрі 30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брутто салмағы үшін 2,2 еуродан аспайтын импорт елінің шекарасының шарттары бойынша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8482109008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конустық роликті подшипниктер, оның ішінде торы бар ішкі конустық сақиналар және жинақ ретінде роликтер: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роликті подшипниктер: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инелі роликті мойынтіректер, оның ішінде торлар мен толық ине роликтері: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цилиндрлік роликті мойынтіректер, оның ішінде торлар мен толық роликтер: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біріктірілген шарикті мойынтіректерді қоса алғанда, мойынтіректер, өзгелеры: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шарлар, инелі роликтер және роликтер: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конустық роликтер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 және иінді біліктерді қоса алғанда) және иінді; мойынтіректердің корпустары және біліктерге арналған тегіс мойынтіректер; беріліс және беріліс; шарикті немесе роликті бұрандалар; беріліс қораптары және айналу моментін түрлендіргіштерді қоса алғанда, жылдамдықтың өзге вариаторлары; маховиктер мен шығырлар, оның ішінде шығыр блоктары; біліктерді қосуға арналған муфталар мен құрылғылар (әмбебап қосылыстарды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біліктері (жұдырықша және иінді біліктерді қоса алғанда) және иінді біліктері: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 немесе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8483102909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топсалы біліктер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біріктірілген шарикті немесе роликті мойынтіректері бар мойынтіректердің корпустары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кіріктірілген шарикті немесе роликті мойынтіректері жоқ мойынтіректердің корпустары; біліктерге арналған сырғанау мойынтіректері: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шарикті немесе роликті подшипниктер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8483303809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біліктерге арналған сырғанау мойынтіректері: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8483308007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доңғалақтарды, шынжыр тісті доңғалақтарды және бөлек көрсетілген өзге де тетіктерді қоспағанда; шарикті немесе роликті бұрандалар; беріліс қораптары және айналу моментін түрлендіргіштерді қоса алғанда, жылдамдықтың өзге вариаторлары: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доңғалақ тісті доңғалақтармен және вертоидты тісті доңғалақтармен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конустық тісті доңғалақтармен және конустық/доңғалақты берілістермен: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8483402500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червякты беріліс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шарикті немесе роликті бұрандалар: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біліктерді қосуға арналған муфталар мен құрылғылар (әмбебап қосылыстарды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немесе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доңғалақтар, шынжыр тісті доңғалақтар және бөлек ұсынылған өзге де беріліс элементтері;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мойынтіректердің корпустарының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 немесе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8483908909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материалмен біріктірілген немесе металдың екі немесе одан да көп қабаттарынан тұратын қаңылтырдан жасалған тығыздағыштар және ұқсас қосқыштар; қапшықтарға, конверттерге немесе ұқсас қаптамаларға салынған әртүрлі құрамдағы тығыздағыштардың және ұқсас байланыстырушы элементтердің жиынтықтары немесе жиынтықтары; механикалық тығыздағыштар: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материалдармен біріктірілген немесе екі немесе одан да көп металл қабаттарынан тұратын қаңылтырдан жасалған тығыздағыштар және ұқсас бекіткіштер: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тығыздағыштар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генераторлары (электрлік қондырғылардан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Вт—тан аспайтын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18 Вт аспайтын синхронды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әмбебап айнымалы/тұрақты ток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айнымалы ток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ток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Вт—тан жоғары айнымалы ток/тұрақты токтың әмбебап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Вт—тан астам, бірақ 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кВт—тан астам, бірақ 375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Номиналды шығу қуаты 75 кВт—тан жоғары, бірақ 100 кВт—тан аспайтын тұрақты тұрақты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375 кВт—тан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бір фазалы айнымалы ток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735 Вт—тан астам, бірақ азаматтық әуе кемелері үшін 750 Вт—тан аспайды5)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8501408002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айналу осінің биіктігі 250 мм асинхронды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Вт—тан астам, бірақ 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750 Вт—тан жоғары, бірақ 7,5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7,5 кВт—тан жоғары, бірақ 37 кВт—тан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37 кВт—тан астам, бірақ 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айналу осінің биіктігі 250 мм асинхронды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тартқыш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 жоғары, бірақ 375 кВт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8501539400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375 кВт жоғары, бірақ 750 кВт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750 кВт—тан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кВА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шығыс қуаты 7,5 кВА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7,5 кВА—дан жоғары, бірақ 75 кВА—дан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кВА—дан асатын, бірақ 375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375 кВА—дан астам, бірақ 750 кВА—дан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750 кВА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генераторлары және айналмалы электр түрлендіргіштері: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кВА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шығыс қуаты 7,5 кВА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7,5 кВА—дан жоғары, бірақ 75 кВА—дан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кВА—дан асатын, бірақ 375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375 кВА асатын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375 кВА—дан астам, бірақ 750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750 кВА—дан жоғары, бірақ 2000 кВА—дан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2000 кВА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 тұтануы бар поршенді іштен жанатын қозғалтқышы бар электр генераторлық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кВА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кВА—дан асатын, бірақ 375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375 кВА—дан астам, бірақ 750 кВА—дан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750 кВА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қуаты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түрлендіргіштер (мысалы, түзеткіштер), индукторлар және дроссельдер: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разрядтық шамдарға немесе түтіктерге арналған балласт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конденсаторға қосылмаған немесе қосылмаған индукторлар мен дроссельдер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кВА—дан астам, бірақ 10 000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650 кВА—дан асатын, бірақ 1600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1600 кВА—дан астам, бірақ 10 000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кВА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кернеуді өлшеу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күштік трансформаторлар мен сплит трансформаторлар, теледидарлар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8504318007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кВА—дан асатын, бірақ 16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16 кВА—дан асатын, бірақ 500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 кВА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түрлендіргіштер: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8504408300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түзеткіштер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7,5 кВА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8504408700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7,5 кВА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индукторлар мен дроссельдер: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жабдықпен және компьютерлер мен олардың блоктарының қоректендіру көздері үшін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8504 50 200 0 субпозициядағы машиналардың электрондық модульдері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феррит өзектері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8504 40 30 қосалқы позициясындағы машиналардың электрондық модульдері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күйдірілген ферриттен жасалған тұрақты магниттер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электромагниттік муфталар, муфталар және тежегіштер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өзгелеры, оның ішінде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электромагниттер; электромагниттік немесе тұрақты магнитті патрондар, тұтқалар және ұқсас ұстағыш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электромагниттік көтергіш бастар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ұяшықтар және бастапқы батареялар: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цилиндрлік 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цилиндрлік 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цилиндрлік 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түйме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бастапқы ұяшықтар және бастапқы батареялар: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генераторлар: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немесе автокөліктерде қолданылатын электр жарықтандыру немесе сигнал беру жабдығы (8539 тауар позициясындағылардан өзге), шыны тазалағыштар, мұз еріткіштер және тұманды кетіргіштер: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(соның ішінде индукция немесе диэлектрлік шығын құбылысы негізінде жұмыс істейтін); Индукция немесе диэлектрлік шығын құбылысын пайдалана отырып материалдарды термиялық өңдеуге арналған өндірістік немесе зертханалық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немесе диэлектрлік шығын құбылысы негізінде жұмыс істейтін пештер мен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индукция құбылысы негізінде жұмыс істейтін пештер мен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диэлектрлік шығындар негізінде жұмыс істейтін пештер мен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немесе өзге диэлектрлік шығындар арқылы материалдарды термиялық өңдеуге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ағынды немесе жинақтаушы су жылытқыштар (сыйымдылық) және су астындағы электр жылытқыштар; үй—жайларды электрмен жылыту және жермен жылыту жабдықтары, шаш күтіміне арналған электротермиялық аппараттар (мысалы, шаш кептіргіштер, бұйралағыштар, бұйралағыштар) және қол кептіргіштер; электр үтіктері; өзге тұрмыстық электр жылытқыштар; 8545 тауар позициясындағылардан өзге электрлік қыздыру резисторлары: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лездік немесе жинақтаушы электр су жылытқыштар (сыйымдылық) және суға батырылатын электр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лездік су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 сақтау радиаторлары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сұйықтық толтырылған радиаторлар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конвекциялық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кірістірілген желдеткіші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базалық 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сымды байланыс жүйелері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 — 10 ГГц тасымалдаушы жиілік диапазонында жұмыс істеу мүмкіндігі бар сымсыз байланыс желілері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коммутациялық құрылғылар мен маршрутизаторларды қоса алғанда, дауысты, кескіндерді немесе өзге деректерді қабылдауға, түрлендіруге және беруге немесе қалпына келтіруге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 қана 1270 — 1610 нм толқын ұзындығы диапазонында жұмыс істейтін талшықты—оптикалық байланыс жүйелеріне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бейнетелефондар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тіректер; монтаждалған немесе қоршауға орнатылмаған дауыс зорайтқыштар; Микрофонмен біріктірілген немесе біріктірілмеген құлаққаптар мен телефондар, микрофон мен бір немесе бірнеше дауыс зорайтқыштардан тұратын жинақтар; дыбыс жиілігінің электрлік күшейткіштері; электрлік дыбысты күшейту жинақтары: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микрофондар және оларға арналған 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жиілік диапазоны 300 Гц—тен 3,4 кГц—ке дейінгі, диаметрі 10 мм—ден аспайтын және биіктігі 3 мм—ден аспайтын, телекоммуникациялар үшін пайдаланылатын микрофондар: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8518109600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корпусқа орнатылған дауыс зорайтқыштар жинағы: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телекоммуникациялар үшін пайдаланылатын диаметрі 50 мм—ден аспайтын 300 Гц—тен 3,4 кГц—ке дейінгі жиілік диапазоны бар дауыс зорайтқыштар: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8518299600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микрофонмен біріктірілген немесе біріктірілмеген құлаққаптар мен телефондар, сондай—ақ микрофон мен бір немесе бірнеше дауыс зорайтқыштардан тұратын жинақтар: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сымды телефон тұтқалары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электроойын құрылғылары (палубалар)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дабыл құрылғылары, күзет немесе өрт сигналын беруге арналған құрылғылар және ұқсас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индикаторлық панельдер, оның ішінде сұйық кристалды немесе жарық диодты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кірістірілген жарық диодтарымен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 төмен кернеу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айырғыштар мен ажыратқыштар: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 төмен кернеу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найзағай, кернеуді шектегіштер және асқын кернеуді сөндіргіштер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немесе 8536 тауар позициясының екі немесе одан да көп құрылғыларымен жабдықталған, электр тогын өзгеруға немесе таратуға арналған, оның ішінде 90—топтағы аспаптарды немесе құрылғыларды және цифрлық өзгеру аппаратын қамтитын өзге де консольдер, қалқандар, пульттер, үстелдер, қалқандар және электр аппараттарына арналған негіздер 8517 тауар позициясының коммутациялық құрылғыларынан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жоғары емес кернеу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кірістірілген компьютері бар сандық өзгеру панельдері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жады бар бағдарламаланатын контроллерлер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жоғары кернеулер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В жоғары, бірақ 72,5 кВ—тан аспайтын кернеулер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 жоғары кернеулер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позициясындағы аппаратураға арналған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консольдер, панельдер, пульттер, үстелдер, қалқандар және 8537 тауар позициясындағы бұйымдардың өзге де негіздері, бірақ тиісті аппаратурамен жабдықталмаған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газ разрядты шамдар, электр шамдары, оның ішінде герметикалық бағыттаушы шамдар, сондай—ақ ультракүлгін немесе инфрақызыл шамдар; доғалық шамдар; Жарық диодты жарық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схемалар: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жадтармен, түрлендіргіштермен, логикалық схемалармен, күшейткіштермен, синхронизаторлармен немесе өзге схемалармен байланысты немесе байланыспаған процессорлар мен контроллерлер: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тараудың 12 (b) (iii) ескертуінде көрсетілген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монолитті интегралдық схемалар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8542319090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сақтау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тараудың 12 (b) (iii) ескертуінде аталған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монолитті интегралдық схемалар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8542399090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жерінде көрсетілмеген немесе енгізілмеген жеке функциялары бар электр машиналары мен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бөлшектердің үдеткіштері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антенналық күшейткіштер: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8543703008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қауіпсіздік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(соның ішінде эмальданған немесе анодталған), кабельдер (соның ішінде коаксиалды кабельдер) және қосқыштары бар немесе қосқышсыз өзге оқшауланған электр өткізгіштер; электр өткізгіштерімен немесе қосқыштарымен жинақталған немесе жинақталмаған жеке қапталған талшықтардан жасалған талшықты оптикалық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коаксиалды кабельдер және өзге коаксиалды электр өткізгіштер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қосу құрылғыларымен жабдықталған: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телекоммуникацияда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8544429007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телекоммуникацияда қолданылады, кернеуі 80 В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0,51 мм—ден астам оқшауланған өткізгіштері бар сымдар мен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В—тан аспайтын кернеу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жоғары, бірақ 1000 В төмен кернеу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сыртқы оқшаулағыш қабықтан, оқшаулағыш материалдан жасалған ішкі құбырдан тұрады, олардың арасында оқшауланбаған мыс өткізгіштер, бір немесе бірнеше арматуралық полимер байламдары және өзгеру сигналдарын беруге арналған оқшауланған өткізгіштер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кернеуі 1000 В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1000 В жоғары өзге электр өткізгіштер: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өткізгіштермен: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талшықты—оптикалық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позициясының оқшаулағыштарынан өзге, тек құрастыру мақсаттары үшін қалыптауға орнатылған кейбір металл құрамдастарды (мысалы, бұрандалы розеткаларды) есепке алмағанда толығымен оқшаулағыш материалдардан жасалған электр машиналарына, аппараттарына немесе жабдықтарына арналған оқшаулағыш арматура; оқшаулағыш материалмен қапталған негізгі металдан жасалған электр сымдарына арналған түтіктер және оларға арналған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керамикалық оқшаулағыш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пластикалық оқшаулағыш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іштен жану поршенді қозғалтқышымен (дизельді немесе жартылай дизельді):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қарда жүру үшін арнайы әзірленген, қысумен тұтанатын іштен жанатын поршенді қозғалтқышы (дизельді немесе жартылай дизельді) немесе ұшқын тұтанатын іштен жану поршенді қозғалтқышы бар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см³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қозғалтқыштың көлемі 1000 см³ астам, бірақ 1500 см³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қозғалтқыштың көлемі 1500 см³ астам, бірақ 3000 см³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автокөліктер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8703239089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қозғалтқыштың көлемі 3000 см³ асатын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1500 см³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қозғалтқыштың көлемі 1500 см³ астам, бірақ 2500 см³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автокөліктер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қозғалтқыштың көлемі 2500 см³—ден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автокөліктер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мақсатта арнайы жасалған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8703900090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жолсыз жүруге арналған самосвалдар: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сығымдалған тұтану (дизельдік немесе жартылай дизельдік) бар поршенді іштен жанатын қозғалтқышпен және қозғалтқыш көлемі 2500 см³—ден астам немесе ұшқын тұтанатын поршенді іштен жанатын қозғалтқышпен және қозғалтқыштың көлемі 2800 см³ астам және брутто көлік құралының салмағы 50 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жалпы салмағы 5 тоннадан аспайтын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жалпы салмағы 5 тоннадан астам, бірақ 20 тоннадан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 үшін арнайы әзірленген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автокөліктің жалпы салмағы 20 тоннадан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жалпы салмағы 5 тоннадан аспайтын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 үшін арнайы әзірленген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жалпы салмағы 5 тоннадан асатын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 үшін арнайы әзірленген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автокөліктер (мысалы, авариялық көліктер, автокрандар, өрт сөндіру машиналары, бетон араластырғыштар, жол тазалау машиналары, су жуу машиналары, автомобиль жөндеу шеберханалары, рентген аппараттары бар көліктер) жолаушыларды тасымалдау үшін пайдаланылатындардан өзге немесе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автобұрғылау: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араластырғыштар: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ерітіндісін айдауға арналған көліктер: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автомобильдерге арналған қозғалтқыштары орнатылған шассилер: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8702 немесе 8704 тауар позициясындағы 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8703 тауар позициясындағы 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автомобильдерге арналған шанақтар (кабиналарды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8703 тауар позициясындағы 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өнеркәсіптік жинақтау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өнеркәсіптік құрастыру үшін: 8701 10 қосалқы позициясындағы бір осьті тракторлар; 8704 тауар позициясындағы сығымдалатын іштен жанатын поршенді қозғалтқышы (дизельді немесе жартылай дизельді) және қозғалтқышының көлемі 2500 см3—ден аспайтын немесе ұшқын тұтанатын іштен жанатын поршенді қозғалтқышы бар және қозғалтқышының көлемі 2800 см3 аспайтын көлік құралдары; 8705 тауар позициясындағы арнайы мақсаттағы автомобильдер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автокөлік құралдарының бөлшектері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бамперлер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қораптары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болаттан штампталған: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дифференциалды жинағы бар жетекші осьтер немесе өзге беріліс қорабының элементтері мен жетек емес осьтерден бөлек;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алюминий дөңгелектері; алюминий бөлшектері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8708705009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металдардан құйылған, жұлдызша тәрізді доңғалақ күпшектері: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 жүйелері және олардың бөліктері (соның ішінде амортизаторлар):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болаттан штампталған: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радиаторлар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 штампталған: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глушительдер мен сору құбырлары;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 штампталған: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муфталар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рульдік дөңгелектер, рульдік бағаналар және рульдік механизмдердің картерлері;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 штампталған: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қашықтыққа жүктерді тасымалдау үшін зауыттарда, қоймаларда, порттарда немесе әуежайларда пайдаланылатын, өнеркәсіптік мақсаттағы, өздігінен жүретін, көтеру немесе тиеу құрылғыларымен жабдықталмаған көлік құралдары; вокзал платформаларында қолданылатын тракторлар; жоғарыда аталған көліктердің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 үшін арнайы әзірленген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цилиндрінің көлемі 50 см³ аспайтын поршенді іштен жанатын қозғалтқышы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цилиндрінің көлемі 50 см³—ден астам, бірақ 250 см³—ден аспайтын поршенді іштен жану қозғалтқышы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8711209200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см³ артық, бірақ 125 см³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125 см³ артық, бірақ 250 см³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цилиндрінің көлемі 250 см³—ден астам, бірақ 500 см³—ден аспайтын поршенді іштен жану қозғалтқышы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цилиндрінің көлемі 500 см³—ден астам, бірақ 800 см³—ден аспайтын поршенді іштен жанатын қозғалтқышы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цилиндрінің көлемі 800 см³ астам поршенді іштен жану қозғалтқышы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мойынтіректері бар екі доңғалақты велосипедтер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қозғалысқа арналған механикалық құрылғыларсыз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позицияларындағы көлік құралдарының бөлшектері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қозғала алмайтын адамдарға арналған арбалар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жақтаулар мен шанышқылар,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алдыңғы шанышқылар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жиектер мен сырықтар: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инелер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еркін жүріс тежегіштерінің күпшектері мен төлке тежегіштерін қоспағанда, тораптар: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тежегіштер, оның ішінде еркін жүріс тежегіш торлары мен төлке тежегіштері,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тежегіштер: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ер—тоқым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педальдар мен иінді механизм,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педальдар: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иінді механизм: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рульдер, тұтқалар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беріліс беру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өздігінен жүрмейтін көлік құралдары;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тұруға немесе керуеншілерге арналған "үй—тіркеме" типіндегі тіркемелер мен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өздігінен тиейтін немесе өздігінен түсіретін тіркемелер мен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цистерналық тіркемелер және цистерналарға арналған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 үшін арнайы әзірленген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тіркемелер мен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 талшықты—оптикалық байламдар және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кескінді беруге арналған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немесе топографиялық (фотограмметриялық қоса алғанда), гидрографиялық, океанографиялық, гидрологиялық, метеорологиялық немесе геофизикалық аспаптар мен аспаптар, компастарды қоспағанда; қашықтық өлшегіштер: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 өлшегіштер: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теодолиттер және тахеометрлер: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деңгейлері: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фотограмметриялық геодезиялық немесе топографиялық аспаптар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құрылғылар мен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метеорологиялық, гидрологиялық және геофизикалық аспаптар мен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геодезияда, топографияда, жер бедерін түсіру немесе нивелирлеуде қолданылатын құрылғылар мен құралдар; гидрографиялық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метеорологиялық, гидрологиялық және геофизикалық аспаптар мен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0,05 г немесе одан жоғары, салмақпен немесе салмақсыз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бөлшектері және ауыстырылатын сүзгілері жоқ қорғаныс маскаларынан өзге тыныс алу аппараттары мен противогаздар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пластмасса) қаттылығын, беріктігін, сығылуын, серпімділігін немесе өзге де механикалық қасиеттерін сынауға арналған машиналар мен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әмбебап немесе созылу сынақтары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қаттылықты тексеру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машиналар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материалдарын, қағазды немесе картонды сынауға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Гидрометрлер және соған ұқсас батыру аспаптары, термометрлер, пирометрлер, барометрлер, гигрометрлер және психрометрлер, тіркеуші бар немесе жоқ, және осы аспаптардың кез келген комбинациясы: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тікелей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аспаптармен біріктірілмеген барометрлер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тауар позициясының аспаптары мен аппараттарынан өзге, сұйықтықтардың немесе газдардың шығынын, деңгейін, қысымын немесе өзге айнымалы сипаттамаларын өлшеуге немесе бақылауға арналған аспаптар мен аппараттар (мысалы, шығын өлшегіштер, деңгей көрсеткіштері, манометрлер, жылу өлшегіштер) немесе 9032: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сұйықтықтардың шығынын немесе деңгейін өлшеу немесе бақылау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 өлшегіштер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 өлшегіштер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өлшеу немесе бақылау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спиральды немесе металл диафрагмасы бар манометрлер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аспаптар немесе аппаратуралар: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аппараттар (мысалы, поляриметрлер, рефрактометрлер, спектрометрлер, газ немесе түтін анализаторлары); тұтқырлықты, кеуектілікті, кеңеюді, беттік керілуді немесе сол сияқтыларды өлшеуге немесе бақылауға арналған аспаптар мен аппаратуралар; жылудың, дыбыстың немесе жарықтың мөлшерін өлшеуге немесе бақылауға арналған аспаптар мен аппараттар (соның ішінде экспозиция өлшегіштері); микротомдар: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немесе түтін анализаторлары: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сәулелену әрекетіне негізделген спектрометрлер, спектрофотометрлер және спектрографтар (ультракүлгін, спектрдің көрінетін бөлігі, инфрақызыл)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сәулелену (ультракүлгін, спектрдің көрінетін бөлігі, инфрақызыл) әсеріне негізделген құрылғылар мен жабдықтар,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9027 20 — 9027 89 субпозицияларының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 немесе газ немесе түтін анализаторлары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Калибрлеуді қоса алғанда, газды, сұйықтықты немесе электр энергиясын жеткізуге немесе өндіруге арналған есептегіштер: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есептегіштері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есептегіштері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есептегіштері: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фазалы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көпфазалы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есептегіштері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Революциялық есептегіштер, өндірістік есептегіштер, таксометрлер, жүгіріс есептегіштері, педометрлер және ұқсас аспаптар; 9014 немесе 9015 тауар позициясының аспаптары мен аспаптарынан өзге спидометрлер мен тахометрлер; стробоскоптар: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айналым есептегіштері, өндірістік есептегіштер, таксометрлер, жүгіріс есептегіштері, педометрлер және ұқсас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өзге, осциллографтар, спектр анализаторлары және электр шамаларын өлшеуге немесе тексеруге арналған өзге де аспаптар мен аппаратуралар; альфа, бета, гамма, рентгендік, ғарыштық немесе өзге иондаушы сәулеленуді анықтауға немесе өлшеуге арналған аспаптар мен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сәулеленуді анықтауға немесе өлшеуге арналған аспаптар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осциллографтар және осциллографтар: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сәуле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жазу құрылғысы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жоқ әмбебап өлшеу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бар әмбебап өлшеу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жоқ, өзгелеры: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құрылғысымен, өзгелеры: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телекоммуникациялар үшін арнайы әзірленген өзге аспаптар мен аппараттар (мысалы, айқаспалы өлшеуіштер, күшейткіштер, бұрмалау өлшегіштер, псофометрлер)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немесе құрылғыларды өлшеуге немесе тексеруге арналған (интегралды схемаларды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құрылғыларымен, өзгелеры: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9030 82 000 0 қосалқы позициясының аппараттары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өзге жерінде аталмаған немесе енгізілмеген өлшеу немесе бақылау аспаптары, құрылғылар мен машиналар; профиль проекторлары: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бөлшектерді теңестіру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стендтері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өткізгішті пластиналарды немесе құрылғыларды (интегралды схемаларды қоса алғанда) тексеру үшін немесе жартылай өткізгіш құрылғыларды (оның ішінде интегралдық схемаларды) өндіруде пайдаланылатын фотомаскаларды немесе фотомаскаларды тексеру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профильді проекторлар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аспаптар, құрылғылар және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 пластиналарды немесе құрылғыларды тексеру үшін немесе жартылай өткізгіш құрылғыларды өндіруде қолданылатын фотомаскаларды немесе фотомаскаларды тексеру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шамаларды өлшеу немесе бақылау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9031 41 000 қосалқы позициясының аппараттары үшін немесе 9031 49 900 қосалқы позициясының жартылай өткізгіш пластинкаларының беткі бөлшектерінің ластануын өлшеуге арналған оптикалық аспаптар мен құрылғылар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9031 80 320 0 қосалқы позициясының аппараттары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өзгеруға арналған аспаптар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9032108100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немесе пневматикалық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90—топтағы машиналарға, аспаптарға, аспаптарға немесе аппараттарға арналған бөлшектер мен керек—жарақтар (осы тараудың өзге жерінде көрсетілмеген немесе қосылмаған)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жиһаздар (9402 тауар позициясының жиһаздарынан өзге), төсекке ауыстырылатын немесе ауыстырылмайтын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кемелерінде қолданылатын үлгідегі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автокөлік құралдарында қолданылатын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позицияларындағы автокөлік құралдарын, олардың құрамдас бөліктері мен тораптарын өнеркәсіптік құрастыруға арналған5)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жұмсақ жиһаз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мекендеген: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құралдарының орындықтарына орнатылған немесе бекітілген балалар орындықтары (креслолар).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құралдарының орындықтарына орнатылған немесе бекітілген балалар орындықтары (креслолар).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отыратын жиһаздар: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құралдарының орындықтарына орнатылған немесе бекітілген пластик қаңқасы бар балалар орындықтары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әуе кемелерінде қолданылатын үлгідегі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әуе кемелерінде қолданылатын үлгідегі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 позицияларындағы автокөлік құралдарын өнеркәсіптік құрастыруға арналған орындықтар, олардың құрамдас бөліктері мен тораптары5)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жиһаз (мысалы, операциялық үстелдер, тексеру үстелдері, механикалық құралдары бар аурухана төсектері, стоматологиялық орындықтар); шаштараз креслолары және айналдыру және бір мезгілде еңкейту және көтеру құралдары бар ұқсас орындықтар; жоғарыда аталған өнімдердің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стоматологиялық, шаштараз немесе ұқсас креслолар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стоматологиялық креслолар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жиһаз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қолданылатын металл жиһаздар: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сызба кестелері (9017 тауар позициясындағылардан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9403105809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есіктермен, ысырмалармен немесе топсалы тақталармен жабдықталған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файлдық шкафтар, файлдық шкафтар және өзге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сызба кестелері (9017 тауар позициясындағылардан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металл жиһаздар: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кереуеттер: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9403208009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қолданылатын ағаш жиһаздар: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9403309100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есіктермен, ысырмалармен немесе жиналмалы тақталармен жабдықталған шкафтар; файлдық шкафтар, файлдық шкафтар және өзге де файлдық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сияқты ағаш жиһаздар: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 үйге арналған секциялық жиһаз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жатын бөлмеге арналған ағаш жиһаз: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үшін 1,8 еуродан аспайтын импорт елінің франко—шекарасының шарттары бойынша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ағаш жиһаздар: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 мен қонақ бөлмелеріне арналған ағаш жиһаз: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импорт елінің франко—шекарасының шарттары бойынша 1 кг брутто салмағы үшін 1,8 еуродан аспайтын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9403601009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дүкен жиһазы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ағаш жиһаздар: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импорт елінің франко—шекарасының шарттары бойынша 1 кг брутто салмағы үшін 1,8 еуродан аспайтын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пластикалық жиһаз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15 кг—нан аспайтын балаларға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Матрастың негізі; төсек—орын жабдықтары және ұқсас жиһаз бұйымдары (мысалы, матрацтар, көрпелер, көрпелер, жастықтар, пуфтар және жастықтар), серіппелі немесе кез келген материалмен толтырылған немесе қапталған немесе қапталмаған ұялы резеңкеден немесе пластмассадан тұратын: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матрацтардың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немесе қапталмаған ұялы резеңкеден немесе пластмассадан: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көктем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мамық немесе қауырсын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аталмаған немесе қосылмаған прожекторларды, прожекторларды, фараларды және олардың бөліктерін қоса алғанда, шамдар мен жарықтандыру жабдықтары; Өзге жерде аталмаған немесе қосылмаған, кіріктірілген жарық көзі бар жарықтандырылған белгілер, жарықтандырылған атаулар немесе атаулар немесе мекенжай тақталары және ұқсас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 диодты (жарық диодты) жарық көздерімен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 диодты (жарық диодты) жарық көздерімен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 диодты (жарық диодты) жарық көздерімен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фотоэлектрлік, тек жарық диодты (жарық диодты) жарық көздерімен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 диодты (жарық диодты) жарық көздерімен пайдалануға арналған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емес шамдар мен жарықтандыру жабдықтары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жарық диодты (жарық диодты) жарық көздерімен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жарықтандыру жабдықтарына арналған бұйымдар (прожекторлар мен прожекторлардан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11, 9405 19, 9405 61 немесе 9405 69 қосалқы позициясының бұйымдарының бөліктері5)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11, 9405 19, 9405 61 немесе 9405 69 қосалқы позициясының негізгі металл бұйымдарының бөліктері5)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